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C5" w:rsidRDefault="00C36A3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306C5" w:rsidRDefault="003306C5">
      <w:pPr>
        <w:spacing w:line="408" w:lineRule="auto"/>
        <w:ind w:left="120"/>
        <w:jc w:val="center"/>
      </w:pPr>
    </w:p>
    <w:p w:rsidR="003306C5" w:rsidRDefault="003306C5">
      <w:pPr>
        <w:spacing w:line="408" w:lineRule="auto"/>
        <w:ind w:left="120"/>
        <w:jc w:val="center"/>
      </w:pPr>
    </w:p>
    <w:p w:rsidR="003306C5" w:rsidRDefault="00C36A3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Истоминская</w:t>
      </w:r>
      <w:proofErr w:type="spellEnd"/>
      <w:r>
        <w:rPr>
          <w:b/>
          <w:color w:val="000000"/>
          <w:sz w:val="28"/>
        </w:rPr>
        <w:t xml:space="preserve"> ООШ</w:t>
      </w:r>
    </w:p>
    <w:p w:rsidR="003306C5" w:rsidRDefault="003306C5">
      <w:pPr>
        <w:ind w:left="120"/>
      </w:pPr>
    </w:p>
    <w:p w:rsidR="003306C5" w:rsidRDefault="003306C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06C5">
        <w:tc>
          <w:tcPr>
            <w:tcW w:w="3114" w:type="dxa"/>
          </w:tcPr>
          <w:p w:rsidR="003306C5" w:rsidRDefault="00C36A31">
            <w:pPr>
              <w:spacing w:after="120"/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115" w:type="dxa"/>
          </w:tcPr>
          <w:p w:rsidR="003306C5" w:rsidRDefault="00C36A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306C5" w:rsidRDefault="00C36A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3306C5" w:rsidRDefault="00C36A3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06C5" w:rsidRDefault="00C36A31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Краснова И.Н.</w:t>
            </w:r>
          </w:p>
          <w:p w:rsidR="003306C5" w:rsidRDefault="00C36A31">
            <w:pPr>
              <w:wordWrap w:val="0"/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«28» августа 2024 г.</w:t>
            </w:r>
          </w:p>
        </w:tc>
        <w:tc>
          <w:tcPr>
            <w:tcW w:w="3115" w:type="dxa"/>
          </w:tcPr>
          <w:p w:rsidR="003306C5" w:rsidRDefault="00C36A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306C5" w:rsidRDefault="00C36A3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3306C5" w:rsidRDefault="00C36A3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06C5" w:rsidRDefault="00C36A3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Краснов О.Г</w:t>
            </w:r>
          </w:p>
          <w:p w:rsidR="003306C5" w:rsidRDefault="00C36A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№64/1 от «28» августа 2024 г. </w:t>
            </w:r>
          </w:p>
          <w:p w:rsidR="003306C5" w:rsidRDefault="003306C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306C5" w:rsidRDefault="003306C5">
      <w:pPr>
        <w:ind w:left="120"/>
      </w:pPr>
    </w:p>
    <w:p w:rsidR="003306C5" w:rsidRDefault="003306C5">
      <w:pPr>
        <w:ind w:left="120"/>
      </w:pPr>
    </w:p>
    <w:p w:rsidR="003306C5" w:rsidRDefault="003306C5">
      <w:pPr>
        <w:ind w:left="120"/>
      </w:pPr>
    </w:p>
    <w:p w:rsidR="003306C5" w:rsidRDefault="003306C5">
      <w:pPr>
        <w:ind w:left="120"/>
      </w:pPr>
    </w:p>
    <w:p w:rsidR="003306C5" w:rsidRDefault="003306C5">
      <w:pPr>
        <w:ind w:left="120"/>
      </w:pPr>
    </w:p>
    <w:p w:rsidR="003306C5" w:rsidRDefault="00C36A3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306C5" w:rsidRDefault="00C36A31">
      <w:pPr>
        <w:spacing w:line="408" w:lineRule="auto"/>
        <w:ind w:left="120"/>
        <w:jc w:val="center"/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>
        <w:rPr>
          <w:color w:val="000000"/>
          <w:sz w:val="28"/>
        </w:rPr>
        <w:t xml:space="preserve"> 4782046)</w:t>
      </w:r>
    </w:p>
    <w:p w:rsidR="003306C5" w:rsidRDefault="003306C5">
      <w:pPr>
        <w:ind w:left="120"/>
        <w:jc w:val="center"/>
      </w:pPr>
    </w:p>
    <w:p w:rsidR="003306C5" w:rsidRDefault="00C36A3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</w:t>
      </w:r>
      <w:r>
        <w:rPr>
          <w:b/>
          <w:color w:val="000000"/>
          <w:sz w:val="28"/>
        </w:rPr>
        <w:t xml:space="preserve"> внеурочной деятельности </w:t>
      </w:r>
      <w:r>
        <w:rPr>
          <w:b/>
          <w:color w:val="000000"/>
          <w:sz w:val="28"/>
        </w:rPr>
        <w:t xml:space="preserve"> «Финансовая</w:t>
      </w:r>
      <w:r>
        <w:rPr>
          <w:b/>
          <w:color w:val="000000"/>
          <w:sz w:val="28"/>
        </w:rPr>
        <w:t xml:space="preserve"> грамотность» </w:t>
      </w:r>
    </w:p>
    <w:p w:rsidR="003306C5" w:rsidRDefault="00C36A3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8 </w:t>
      </w:r>
      <w:r>
        <w:rPr>
          <w:color w:val="000000"/>
          <w:sz w:val="28"/>
        </w:rPr>
        <w:t xml:space="preserve">класса </w:t>
      </w:r>
    </w:p>
    <w:p w:rsidR="003306C5" w:rsidRDefault="003306C5">
      <w:pPr>
        <w:ind w:left="120"/>
        <w:jc w:val="center"/>
      </w:pPr>
    </w:p>
    <w:p w:rsidR="003306C5" w:rsidRDefault="003306C5">
      <w:pPr>
        <w:ind w:left="120"/>
        <w:jc w:val="center"/>
      </w:pPr>
    </w:p>
    <w:p w:rsidR="003306C5" w:rsidRDefault="003306C5">
      <w:pPr>
        <w:ind w:left="120"/>
        <w:jc w:val="center"/>
      </w:pPr>
    </w:p>
    <w:p w:rsidR="003306C5" w:rsidRDefault="003306C5">
      <w:pPr>
        <w:ind w:left="120"/>
        <w:jc w:val="center"/>
      </w:pPr>
    </w:p>
    <w:p w:rsidR="003306C5" w:rsidRDefault="003306C5">
      <w:pPr>
        <w:ind w:left="120"/>
        <w:jc w:val="center"/>
      </w:pPr>
    </w:p>
    <w:p w:rsidR="003306C5" w:rsidRDefault="003306C5">
      <w:pPr>
        <w:jc w:val="both"/>
      </w:pPr>
    </w:p>
    <w:p w:rsidR="003306C5" w:rsidRDefault="003306C5">
      <w:pPr>
        <w:ind w:left="120"/>
        <w:jc w:val="center"/>
      </w:pPr>
    </w:p>
    <w:p w:rsidR="003306C5" w:rsidRDefault="003306C5">
      <w:pPr>
        <w:ind w:left="120"/>
        <w:jc w:val="center"/>
      </w:pPr>
    </w:p>
    <w:p w:rsidR="003306C5" w:rsidRDefault="003306C5">
      <w:pPr>
        <w:ind w:left="120"/>
        <w:jc w:val="center"/>
      </w:pPr>
    </w:p>
    <w:p w:rsidR="003306C5" w:rsidRDefault="003306C5">
      <w:pPr>
        <w:jc w:val="center"/>
        <w:rPr>
          <w:sz w:val="24"/>
        </w:rPr>
        <w:sectPr w:rsidR="003306C5">
          <w:type w:val="continuous"/>
          <w:pgSz w:w="11910" w:h="16840"/>
          <w:pgMar w:top="600" w:right="280" w:bottom="560" w:left="320" w:header="720" w:footer="720" w:gutter="0"/>
          <w:cols w:space="720"/>
        </w:sectPr>
      </w:pPr>
    </w:p>
    <w:p w:rsidR="003306C5" w:rsidRDefault="00C36A31">
      <w:pPr>
        <w:pStyle w:val="2"/>
        <w:spacing w:before="69"/>
        <w:ind w:right="103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306C5" w:rsidRDefault="003306C5">
      <w:pPr>
        <w:pStyle w:val="a3"/>
        <w:spacing w:before="9"/>
        <w:rPr>
          <w:b/>
          <w:sz w:val="28"/>
        </w:rPr>
      </w:pPr>
    </w:p>
    <w:p w:rsidR="003306C5" w:rsidRDefault="00C36A31">
      <w:pPr>
        <w:pStyle w:val="a3"/>
        <w:spacing w:line="276" w:lineRule="auto"/>
        <w:ind w:left="145" w:right="116" w:firstLine="708"/>
        <w:jc w:val="both"/>
      </w:pPr>
      <w:r>
        <w:t xml:space="preserve">Рабочая </w:t>
      </w:r>
      <w:r>
        <w:t>программа внеурочной деятельности</w:t>
      </w:r>
      <w:r>
        <w:rPr>
          <w:spacing w:val="1"/>
        </w:rPr>
        <w:t xml:space="preserve"> </w:t>
      </w:r>
      <w:r>
        <w:t>«Основы финансовой</w:t>
      </w:r>
      <w:r>
        <w:rPr>
          <w:spacing w:val="1"/>
        </w:rPr>
        <w:t xml:space="preserve"> </w:t>
      </w:r>
      <w:r>
        <w:t>грамотности» для 8</w:t>
      </w:r>
      <w:r>
        <w:rPr>
          <w:spacing w:val="1"/>
        </w:rPr>
        <w:t xml:space="preserve"> </w:t>
      </w:r>
      <w:r>
        <w:t>класса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color w:val="252525"/>
        </w:rPr>
        <w:t>программы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Рязанова И., </w:t>
      </w:r>
      <w:proofErr w:type="spellStart"/>
      <w:r>
        <w:rPr>
          <w:color w:val="252525"/>
        </w:rPr>
        <w:t>Липсиц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Е.,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Лавренова</w:t>
      </w:r>
      <w:proofErr w:type="spellEnd"/>
      <w:r>
        <w:rPr>
          <w:color w:val="252525"/>
          <w:spacing w:val="3"/>
        </w:rPr>
        <w:t xml:space="preserve"> </w:t>
      </w:r>
      <w:r>
        <w:rPr>
          <w:color w:val="252525"/>
        </w:rPr>
        <w:t>«Финансовая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грамотность», 8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класс.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 xml:space="preserve">– </w:t>
      </w:r>
      <w:proofErr w:type="gramStart"/>
      <w:r>
        <w:rPr>
          <w:color w:val="252525"/>
        </w:rPr>
        <w:t>М.: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«ВИТА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Пресс», 2022;</w:t>
      </w:r>
      <w:proofErr w:type="gramEnd"/>
    </w:p>
    <w:p w:rsidR="003306C5" w:rsidRDefault="00C36A31">
      <w:pPr>
        <w:pStyle w:val="a3"/>
        <w:spacing w:before="2" w:line="276" w:lineRule="auto"/>
        <w:ind w:left="145" w:right="119" w:firstLine="708"/>
        <w:jc w:val="both"/>
      </w:pPr>
      <w:proofErr w:type="gramStart"/>
      <w:r>
        <w:rPr>
          <w:b/>
        </w:rPr>
        <w:t xml:space="preserve">Целью </w:t>
      </w:r>
      <w:r>
        <w:t xml:space="preserve">реализации программы «Финансовая </w:t>
      </w:r>
      <w:r>
        <w:t>грамотность» является формирование основ финансовой грамотности у учащихся 8–9 классов, предполагающей освоение</w:t>
      </w:r>
      <w:r>
        <w:rPr>
          <w:spacing w:val="1"/>
        </w:rPr>
        <w:t xml:space="preserve"> </w:t>
      </w:r>
      <w:r>
        <w:t>базовых финансово-экономических понятий, являющихся отражением важнейших сфер финансовых отношений, а также практических умений и компетенций, п</w:t>
      </w:r>
      <w:r>
        <w:t>озволяющих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кругом финансовых институтов,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банки,</w:t>
      </w:r>
      <w:r>
        <w:rPr>
          <w:spacing w:val="-2"/>
        </w:rPr>
        <w:t xml:space="preserve"> </w:t>
      </w:r>
      <w:r>
        <w:t>валютная</w:t>
      </w:r>
      <w:r>
        <w:rPr>
          <w:spacing w:val="-2"/>
        </w:rPr>
        <w:t xml:space="preserve"> </w:t>
      </w:r>
      <w:r>
        <w:t>система,</w:t>
      </w:r>
      <w:r>
        <w:rPr>
          <w:spacing w:val="2"/>
        </w:rPr>
        <w:t xml:space="preserve"> </w:t>
      </w:r>
      <w:r>
        <w:t>налоговый</w:t>
      </w:r>
      <w:r>
        <w:rPr>
          <w:spacing w:val="-3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бизнес,</w:t>
      </w:r>
      <w:r>
        <w:rPr>
          <w:spacing w:val="-1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 др.</w:t>
      </w:r>
      <w:proofErr w:type="gramEnd"/>
    </w:p>
    <w:p w:rsidR="003306C5" w:rsidRDefault="00C36A31">
      <w:pPr>
        <w:pStyle w:val="a3"/>
        <w:spacing w:line="226" w:lineRule="exact"/>
        <w:ind w:left="1588"/>
        <w:jc w:val="both"/>
      </w:pPr>
      <w:r>
        <w:t>Достижение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3306C5" w:rsidRDefault="00C36A31">
      <w:pPr>
        <w:pStyle w:val="a4"/>
        <w:numPr>
          <w:ilvl w:val="0"/>
          <w:numId w:val="1"/>
        </w:numPr>
        <w:tabs>
          <w:tab w:val="left" w:pos="2285"/>
        </w:tabs>
        <w:spacing w:before="98"/>
        <w:ind w:hanging="241"/>
        <w:rPr>
          <w:sz w:val="20"/>
        </w:rPr>
      </w:pPr>
      <w:r>
        <w:rPr>
          <w:sz w:val="20"/>
        </w:rPr>
        <w:t>увеличение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инструментах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фондового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рынка,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распространяемой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4"/>
          <w:sz w:val="20"/>
        </w:rPr>
        <w:t xml:space="preserve"> </w:t>
      </w:r>
      <w:r>
        <w:rPr>
          <w:sz w:val="20"/>
        </w:rPr>
        <w:t>Ханты-Мансийского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АО.</w:t>
      </w:r>
    </w:p>
    <w:p w:rsidR="003306C5" w:rsidRDefault="00C36A31">
      <w:pPr>
        <w:pStyle w:val="a4"/>
        <w:numPr>
          <w:ilvl w:val="0"/>
          <w:numId w:val="1"/>
        </w:numPr>
        <w:tabs>
          <w:tab w:val="left" w:pos="2285"/>
        </w:tabs>
        <w:spacing w:before="65"/>
        <w:ind w:hanging="241"/>
        <w:rPr>
          <w:sz w:val="20"/>
        </w:rPr>
      </w:pPr>
      <w:r>
        <w:rPr>
          <w:sz w:val="20"/>
        </w:rPr>
        <w:t>развитие</w:t>
      </w:r>
      <w:r>
        <w:rPr>
          <w:spacing w:val="14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7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5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16"/>
          <w:sz w:val="20"/>
        </w:rPr>
        <w:t xml:space="preserve"> </w:t>
      </w:r>
      <w:r>
        <w:rPr>
          <w:sz w:val="20"/>
        </w:rPr>
        <w:t>рынка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1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5"/>
          <w:sz w:val="20"/>
        </w:rPr>
        <w:t xml:space="preserve"> </w:t>
      </w:r>
      <w:r>
        <w:rPr>
          <w:sz w:val="20"/>
        </w:rPr>
        <w:t>прав</w:t>
      </w:r>
      <w:r>
        <w:rPr>
          <w:spacing w:val="16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14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16"/>
          <w:sz w:val="20"/>
        </w:rPr>
        <w:t xml:space="preserve"> </w:t>
      </w:r>
      <w:r>
        <w:rPr>
          <w:sz w:val="20"/>
        </w:rPr>
        <w:t>услуг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24"/>
          <w:sz w:val="20"/>
        </w:rPr>
        <w:t xml:space="preserve"> </w:t>
      </w:r>
      <w:r>
        <w:rPr>
          <w:sz w:val="20"/>
        </w:rPr>
        <w:t>Ханты-Мансийского</w:t>
      </w:r>
    </w:p>
    <w:p w:rsidR="003306C5" w:rsidRDefault="003306C5">
      <w:pPr>
        <w:rPr>
          <w:sz w:val="20"/>
        </w:rPr>
        <w:sectPr w:rsidR="003306C5">
          <w:pgSz w:w="16840" w:h="11910" w:orient="landscape"/>
          <w:pgMar w:top="1080" w:right="600" w:bottom="280" w:left="560" w:header="720" w:footer="720" w:gutter="0"/>
          <w:cols w:space="720"/>
        </w:sectPr>
      </w:pPr>
    </w:p>
    <w:p w:rsidR="003306C5" w:rsidRDefault="00C36A31">
      <w:pPr>
        <w:pStyle w:val="a3"/>
        <w:jc w:val="right"/>
      </w:pPr>
      <w:r>
        <w:lastRenderedPageBreak/>
        <w:t>АО.</w:t>
      </w:r>
    </w:p>
    <w:p w:rsidR="003306C5" w:rsidRDefault="00C36A31">
      <w:pPr>
        <w:pStyle w:val="a3"/>
        <w:spacing w:before="5"/>
        <w:rPr>
          <w:sz w:val="26"/>
        </w:rPr>
      </w:pPr>
      <w:r>
        <w:br w:type="column"/>
      </w:r>
    </w:p>
    <w:p w:rsidR="003306C5" w:rsidRDefault="00C36A31">
      <w:pPr>
        <w:pStyle w:val="a4"/>
        <w:numPr>
          <w:ilvl w:val="0"/>
          <w:numId w:val="2"/>
        </w:numPr>
        <w:tabs>
          <w:tab w:val="left" w:pos="576"/>
        </w:tabs>
        <w:spacing w:before="0"/>
        <w:ind w:hanging="241"/>
        <w:rPr>
          <w:sz w:val="20"/>
        </w:rPr>
      </w:pPr>
      <w:r>
        <w:rPr>
          <w:sz w:val="20"/>
        </w:rPr>
        <w:t>развитие</w:t>
      </w:r>
      <w:r>
        <w:rPr>
          <w:spacing w:val="18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6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67"/>
          <w:sz w:val="20"/>
        </w:rPr>
        <w:t xml:space="preserve"> </w:t>
      </w:r>
      <w:r>
        <w:rPr>
          <w:sz w:val="20"/>
        </w:rPr>
        <w:t>адаптация</w:t>
      </w:r>
      <w:r>
        <w:rPr>
          <w:spacing w:val="66"/>
          <w:sz w:val="20"/>
        </w:rPr>
        <w:t xml:space="preserve"> </w:t>
      </w:r>
      <w:r>
        <w:rPr>
          <w:sz w:val="20"/>
        </w:rPr>
        <w:t>к</w:t>
      </w:r>
      <w:r>
        <w:rPr>
          <w:spacing w:val="68"/>
          <w:sz w:val="20"/>
        </w:rPr>
        <w:t xml:space="preserve"> </w:t>
      </w:r>
      <w:r>
        <w:rPr>
          <w:sz w:val="20"/>
        </w:rPr>
        <w:t>изменяющимся</w:t>
      </w:r>
      <w:r>
        <w:rPr>
          <w:spacing w:val="67"/>
          <w:sz w:val="20"/>
        </w:rPr>
        <w:t xml:space="preserve"> </w:t>
      </w:r>
      <w:r>
        <w:rPr>
          <w:sz w:val="20"/>
        </w:rPr>
        <w:t>социально-экономическим</w:t>
      </w:r>
      <w:r>
        <w:rPr>
          <w:spacing w:val="70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67"/>
          <w:sz w:val="20"/>
        </w:rPr>
        <w:t xml:space="preserve"> </w:t>
      </w:r>
      <w:r>
        <w:rPr>
          <w:sz w:val="20"/>
        </w:rPr>
        <w:t>жизни;</w:t>
      </w:r>
      <w:r>
        <w:rPr>
          <w:spacing w:val="70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67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1"/>
          <w:sz w:val="20"/>
        </w:rPr>
        <w:t xml:space="preserve"> </w:t>
      </w:r>
      <w:r>
        <w:rPr>
          <w:sz w:val="20"/>
        </w:rPr>
        <w:t>для</w:t>
      </w:r>
      <w:r>
        <w:rPr>
          <w:spacing w:val="69"/>
          <w:sz w:val="20"/>
        </w:rPr>
        <w:t xml:space="preserve"> </w:t>
      </w:r>
      <w:r>
        <w:rPr>
          <w:sz w:val="20"/>
        </w:rPr>
        <w:t>принятия</w:t>
      </w:r>
    </w:p>
    <w:p w:rsidR="003306C5" w:rsidRDefault="003306C5">
      <w:pPr>
        <w:rPr>
          <w:sz w:val="20"/>
        </w:rPr>
        <w:sectPr w:rsidR="003306C5">
          <w:type w:val="continuous"/>
          <w:pgSz w:w="16840" w:h="11910" w:orient="landscape"/>
          <w:pgMar w:top="320" w:right="600" w:bottom="280" w:left="560" w:header="720" w:footer="720" w:gutter="0"/>
          <w:cols w:num="2" w:space="720" w:equalWidth="0">
            <w:col w:w="1670" w:space="40"/>
            <w:col w:w="13970"/>
          </w:cols>
        </w:sectPr>
      </w:pPr>
    </w:p>
    <w:p w:rsidR="003306C5" w:rsidRDefault="00C36A31">
      <w:pPr>
        <w:pStyle w:val="a3"/>
        <w:ind w:left="1334"/>
        <w:jc w:val="both"/>
      </w:pPr>
      <w:r>
        <w:lastRenderedPageBreak/>
        <w:t>компетентных,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решений.</w:t>
      </w:r>
    </w:p>
    <w:p w:rsidR="003306C5" w:rsidRDefault="00C36A31">
      <w:pPr>
        <w:pStyle w:val="a3"/>
        <w:spacing w:before="27" w:line="256" w:lineRule="auto"/>
        <w:ind w:left="160" w:right="126" w:firstLine="708"/>
        <w:jc w:val="both"/>
      </w:pPr>
      <w:r>
        <w:t>В 8–9 классах дети обучаются в</w:t>
      </w:r>
      <w:r>
        <w:t xml:space="preserve"> возрасте 14–16 лет, когда с правовой точки зрения они обретают часть прав и обязанностей, в том числе в финансовой сфере. Поэтому</w:t>
      </w:r>
      <w:r>
        <w:rPr>
          <w:spacing w:val="1"/>
        </w:rPr>
        <w:t xml:space="preserve"> </w:t>
      </w:r>
      <w:r>
        <w:t>становится необходимым обучить</w:t>
      </w:r>
      <w:r>
        <w:rPr>
          <w:spacing w:val="-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умениям,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оптимального поведения</w:t>
      </w:r>
      <w:r>
        <w:rPr>
          <w:spacing w:val="-2"/>
        </w:rPr>
        <w:t xml:space="preserve"> </w:t>
      </w:r>
      <w:r>
        <w:t>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финансового мира.</w:t>
      </w:r>
    </w:p>
    <w:p w:rsidR="003306C5" w:rsidRDefault="00C36A31">
      <w:pPr>
        <w:pStyle w:val="a3"/>
        <w:spacing w:before="26" w:line="247" w:lineRule="auto"/>
        <w:ind w:left="145" w:right="117" w:firstLine="758"/>
        <w:jc w:val="both"/>
      </w:pPr>
      <w:r>
        <w:t xml:space="preserve">Вместе с тем учащиеся 8–9 классов способны расширять свой кругозор в финансовых вопросах благодаря развитию </w:t>
      </w:r>
      <w:proofErr w:type="spellStart"/>
      <w:r>
        <w:t>общеинтеллектуальных</w:t>
      </w:r>
      <w:proofErr w:type="spellEnd"/>
      <w:r>
        <w:t xml:space="preserve"> способностей, формируемых</w:t>
      </w:r>
      <w:r>
        <w:rPr>
          <w:spacing w:val="1"/>
        </w:rPr>
        <w:t xml:space="preserve"> </w:t>
      </w:r>
      <w:r>
        <w:t xml:space="preserve">школой. Также в данном возрасте начинает осуществляться личностное самоопределение </w:t>
      </w:r>
      <w:r>
        <w:t>школьников, они переходят во взрослую жизнь, осваивая некоторые новые для себя роли</w:t>
      </w:r>
      <w:r>
        <w:rPr>
          <w:spacing w:val="-47"/>
        </w:rPr>
        <w:t xml:space="preserve"> </w:t>
      </w:r>
      <w:r>
        <w:t>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</w:t>
      </w:r>
      <w:r>
        <w:rPr>
          <w:spacing w:val="1"/>
        </w:rPr>
        <w:t xml:space="preserve"> </w:t>
      </w:r>
      <w:r>
        <w:t>подключат</w:t>
      </w:r>
      <w:r>
        <w:t>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умением,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</w:t>
      </w:r>
      <w:r>
        <w:t>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 семьи.</w:t>
      </w:r>
    </w:p>
    <w:p w:rsidR="003306C5" w:rsidRDefault="00C36A31">
      <w:pPr>
        <w:pStyle w:val="a3"/>
        <w:spacing w:before="5" w:line="247" w:lineRule="auto"/>
        <w:ind w:left="145" w:right="126" w:firstLine="708"/>
        <w:jc w:val="both"/>
      </w:pPr>
      <w:r>
        <w:t>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</w:t>
      </w:r>
      <w:r>
        <w:rPr>
          <w:spacing w:val="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особое внимание</w:t>
      </w:r>
      <w:r>
        <w:rPr>
          <w:spacing w:val="2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планированию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бюджета.</w:t>
      </w:r>
    </w:p>
    <w:p w:rsidR="003306C5" w:rsidRDefault="00C36A31">
      <w:pPr>
        <w:pStyle w:val="a3"/>
        <w:spacing w:before="4" w:line="247" w:lineRule="auto"/>
        <w:ind w:left="145" w:right="122" w:firstLine="708"/>
        <w:jc w:val="both"/>
      </w:pPr>
      <w: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>
        <w:t>источников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электронных, так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бум</w:t>
      </w:r>
      <w:r>
        <w:t>ажных</w:t>
      </w:r>
      <w:r>
        <w:rPr>
          <w:spacing w:val="-1"/>
        </w:rPr>
        <w:t xml:space="preserve"> </w:t>
      </w:r>
      <w:r>
        <w:t>носителях.</w:t>
      </w:r>
    </w:p>
    <w:p w:rsidR="003306C5" w:rsidRDefault="00C36A31">
      <w:pPr>
        <w:pStyle w:val="a3"/>
        <w:spacing w:before="1"/>
        <w:ind w:left="853"/>
        <w:jc w:val="both"/>
      </w:pPr>
      <w:r>
        <w:t>Большая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расширенном</w:t>
      </w:r>
      <w:r>
        <w:rPr>
          <w:spacing w:val="5"/>
        </w:rPr>
        <w:t xml:space="preserve"> </w:t>
      </w:r>
      <w:r>
        <w:t>круге</w:t>
      </w:r>
      <w:r>
        <w:rPr>
          <w:spacing w:val="-4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отношений.</w:t>
      </w:r>
    </w:p>
    <w:p w:rsidR="003306C5" w:rsidRDefault="00C36A31">
      <w:pPr>
        <w:pStyle w:val="2"/>
        <w:spacing w:before="30"/>
        <w:ind w:left="880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3306C5" w:rsidRDefault="003306C5">
      <w:pPr>
        <w:pStyle w:val="a3"/>
        <w:spacing w:before="1"/>
        <w:rPr>
          <w:b/>
          <w:sz w:val="22"/>
        </w:rPr>
      </w:pPr>
    </w:p>
    <w:p w:rsidR="003306C5" w:rsidRDefault="00C36A31">
      <w:pPr>
        <w:spacing w:before="1"/>
        <w:ind w:left="964"/>
        <w:rPr>
          <w:b/>
          <w:sz w:val="20"/>
        </w:rPr>
      </w:pPr>
      <w:r>
        <w:rPr>
          <w:b/>
          <w:sz w:val="20"/>
        </w:rPr>
        <w:t>Личностные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курса:</w:t>
      </w:r>
    </w:p>
    <w:p w:rsidR="003306C5" w:rsidRDefault="00C36A31">
      <w:pPr>
        <w:pStyle w:val="a4"/>
        <w:numPr>
          <w:ilvl w:val="1"/>
          <w:numId w:val="2"/>
        </w:numPr>
        <w:tabs>
          <w:tab w:val="left" w:pos="2284"/>
          <w:tab w:val="left" w:pos="2285"/>
        </w:tabs>
        <w:spacing w:before="19"/>
        <w:ind w:left="2284" w:hanging="697"/>
        <w:rPr>
          <w:sz w:val="20"/>
        </w:rPr>
      </w:pPr>
      <w:proofErr w:type="spellStart"/>
      <w:r>
        <w:rPr>
          <w:sz w:val="20"/>
        </w:rPr>
        <w:t>сформированность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финансов;</w:t>
      </w:r>
    </w:p>
    <w:p w:rsidR="003306C5" w:rsidRDefault="00C36A31">
      <w:pPr>
        <w:pStyle w:val="a4"/>
        <w:numPr>
          <w:ilvl w:val="1"/>
          <w:numId w:val="2"/>
        </w:numPr>
        <w:tabs>
          <w:tab w:val="left" w:pos="2284"/>
          <w:tab w:val="left" w:pos="2285"/>
        </w:tabs>
        <w:spacing w:before="4"/>
        <w:ind w:right="1724" w:firstLine="725"/>
        <w:rPr>
          <w:sz w:val="20"/>
        </w:rPr>
      </w:pPr>
      <w:r>
        <w:rPr>
          <w:sz w:val="20"/>
        </w:rPr>
        <w:t>готовность пользоваться своими правами в финансовой сфере и исполнять возникающие в связи с взаимодействием с финансовыми и</w:t>
      </w:r>
      <w:proofErr w:type="gramStart"/>
      <w:r>
        <w:rPr>
          <w:sz w:val="20"/>
        </w:rPr>
        <w:t>н-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ститутами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обязанности.</w:t>
      </w:r>
    </w:p>
    <w:p w:rsidR="003306C5" w:rsidRDefault="00C36A31">
      <w:pPr>
        <w:pStyle w:val="2"/>
        <w:spacing w:before="6"/>
        <w:ind w:left="1062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b w:val="0"/>
        </w:rPr>
        <w:t>.</w:t>
      </w:r>
    </w:p>
    <w:p w:rsidR="003306C5" w:rsidRDefault="00C36A31">
      <w:pPr>
        <w:pStyle w:val="a4"/>
        <w:numPr>
          <w:ilvl w:val="1"/>
          <w:numId w:val="2"/>
        </w:numPr>
        <w:tabs>
          <w:tab w:val="left" w:pos="2284"/>
          <w:tab w:val="left" w:pos="2285"/>
        </w:tabs>
        <w:spacing w:before="26"/>
        <w:ind w:right="1917" w:firstLine="725"/>
        <w:rPr>
          <w:sz w:val="20"/>
        </w:rPr>
      </w:pPr>
      <w:proofErr w:type="spellStart"/>
      <w:r>
        <w:rPr>
          <w:sz w:val="20"/>
        </w:rPr>
        <w:t>сфор</w:t>
      </w:r>
      <w:r>
        <w:rPr>
          <w:sz w:val="20"/>
        </w:rPr>
        <w:t>мированность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решения;</w:t>
      </w:r>
    </w:p>
    <w:p w:rsidR="003306C5" w:rsidRDefault="00C36A31">
      <w:pPr>
        <w:pStyle w:val="a4"/>
        <w:numPr>
          <w:ilvl w:val="1"/>
          <w:numId w:val="2"/>
        </w:numPr>
        <w:tabs>
          <w:tab w:val="left" w:pos="2284"/>
          <w:tab w:val="left" w:pos="2285"/>
        </w:tabs>
        <w:spacing w:before="12"/>
        <w:ind w:left="2284" w:hanging="697"/>
        <w:rPr>
          <w:sz w:val="20"/>
        </w:rPr>
      </w:pPr>
      <w:r>
        <w:rPr>
          <w:sz w:val="20"/>
        </w:rPr>
        <w:t>владение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оценки;</w:t>
      </w:r>
    </w:p>
    <w:p w:rsidR="003306C5" w:rsidRDefault="00C36A31">
      <w:pPr>
        <w:pStyle w:val="a4"/>
        <w:numPr>
          <w:ilvl w:val="1"/>
          <w:numId w:val="2"/>
        </w:numPr>
        <w:tabs>
          <w:tab w:val="left" w:pos="2284"/>
          <w:tab w:val="left" w:pos="2285"/>
        </w:tabs>
        <w:spacing w:before="4"/>
        <w:ind w:left="2284" w:hanging="697"/>
        <w:rPr>
          <w:sz w:val="20"/>
        </w:rPr>
      </w:pPr>
      <w:r>
        <w:rPr>
          <w:sz w:val="20"/>
        </w:rPr>
        <w:t>владение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краткосрочное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долгосрочное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финансов;</w:t>
      </w:r>
    </w:p>
    <w:p w:rsidR="003306C5" w:rsidRDefault="00C36A31">
      <w:pPr>
        <w:pStyle w:val="a4"/>
        <w:numPr>
          <w:ilvl w:val="1"/>
          <w:numId w:val="2"/>
        </w:numPr>
        <w:tabs>
          <w:tab w:val="left" w:pos="2284"/>
          <w:tab w:val="left" w:pos="2285"/>
        </w:tabs>
        <w:spacing w:before="4"/>
        <w:ind w:left="2284" w:hanging="697"/>
        <w:rPr>
          <w:sz w:val="20"/>
        </w:rPr>
      </w:pPr>
      <w:proofErr w:type="spellStart"/>
      <w:r>
        <w:rPr>
          <w:sz w:val="20"/>
        </w:rPr>
        <w:t>сформированность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финансовыми</w:t>
      </w:r>
      <w:r>
        <w:rPr>
          <w:spacing w:val="-5"/>
          <w:sz w:val="20"/>
        </w:rPr>
        <w:t xml:space="preserve"> </w:t>
      </w:r>
      <w:r>
        <w:rPr>
          <w:sz w:val="20"/>
        </w:rPr>
        <w:t>явлениями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процессами;</w:t>
      </w:r>
    </w:p>
    <w:p w:rsidR="003306C5" w:rsidRDefault="003306C5">
      <w:pPr>
        <w:rPr>
          <w:sz w:val="20"/>
        </w:rPr>
        <w:sectPr w:rsidR="003306C5">
          <w:type w:val="continuous"/>
          <w:pgSz w:w="16840" w:h="11910" w:orient="landscape"/>
          <w:pgMar w:top="320" w:right="600" w:bottom="280" w:left="560" w:header="720" w:footer="720" w:gutter="0"/>
          <w:cols w:space="720"/>
        </w:sectPr>
      </w:pPr>
    </w:p>
    <w:p w:rsidR="003306C5" w:rsidRDefault="00C36A31">
      <w:pPr>
        <w:pStyle w:val="a4"/>
        <w:numPr>
          <w:ilvl w:val="1"/>
          <w:numId w:val="2"/>
        </w:numPr>
        <w:tabs>
          <w:tab w:val="left" w:pos="2284"/>
          <w:tab w:val="left" w:pos="2285"/>
        </w:tabs>
        <w:spacing w:before="73"/>
        <w:ind w:left="1415" w:right="377" w:firstLine="172"/>
        <w:rPr>
          <w:sz w:val="20"/>
        </w:rPr>
      </w:pPr>
      <w:r>
        <w:rPr>
          <w:sz w:val="20"/>
        </w:rPr>
        <w:lastRenderedPageBreak/>
        <w:t>умение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элементарный</w:t>
      </w:r>
      <w:r>
        <w:rPr>
          <w:spacing w:val="-5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рогноз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3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поступки;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коммуникативной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компетенции: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вступать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коммуникацию</w:t>
      </w:r>
      <w:r>
        <w:rPr>
          <w:spacing w:val="13"/>
          <w:sz w:val="20"/>
        </w:rPr>
        <w:t xml:space="preserve"> </w:t>
      </w:r>
      <w:r>
        <w:rPr>
          <w:sz w:val="20"/>
        </w:rPr>
        <w:t>со</w:t>
      </w:r>
      <w:r>
        <w:rPr>
          <w:spacing w:val="13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учителем,</w:t>
      </w:r>
      <w:r>
        <w:rPr>
          <w:spacing w:val="13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продвигать</w:t>
      </w:r>
      <w:r>
        <w:rPr>
          <w:spacing w:val="13"/>
          <w:sz w:val="20"/>
        </w:rPr>
        <w:t xml:space="preserve"> </w:t>
      </w:r>
      <w:r>
        <w:rPr>
          <w:sz w:val="20"/>
        </w:rPr>
        <w:t>предлагаемые</w:t>
      </w:r>
      <w:r>
        <w:rPr>
          <w:spacing w:val="22"/>
          <w:sz w:val="20"/>
        </w:rPr>
        <w:t xml:space="preserve"> </w:t>
      </w:r>
      <w:r>
        <w:rPr>
          <w:sz w:val="20"/>
        </w:rPr>
        <w:t>идеи;</w:t>
      </w:r>
      <w:r>
        <w:rPr>
          <w:spacing w:val="13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интерпретировать</w:t>
      </w:r>
    </w:p>
    <w:p w:rsidR="003306C5" w:rsidRDefault="00C36A31">
      <w:pPr>
        <w:pStyle w:val="a3"/>
        <w:spacing w:before="28"/>
        <w:ind w:left="155"/>
      </w:pPr>
      <w:r>
        <w:t>финансовую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источников.</w:t>
      </w:r>
    </w:p>
    <w:p w:rsidR="003306C5" w:rsidRDefault="003306C5">
      <w:pPr>
        <w:pStyle w:val="a3"/>
        <w:spacing w:before="1"/>
        <w:rPr>
          <w:sz w:val="31"/>
        </w:rPr>
      </w:pPr>
    </w:p>
    <w:p w:rsidR="003306C5" w:rsidRDefault="00C36A31">
      <w:pPr>
        <w:pStyle w:val="2"/>
        <w:ind w:left="913"/>
        <w:jc w:val="both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b w:val="0"/>
        </w:rPr>
        <w:t>.</w:t>
      </w:r>
    </w:p>
    <w:p w:rsidR="003306C5" w:rsidRDefault="00C36A31">
      <w:pPr>
        <w:pStyle w:val="a4"/>
        <w:numPr>
          <w:ilvl w:val="0"/>
          <w:numId w:val="3"/>
        </w:numPr>
        <w:tabs>
          <w:tab w:val="left" w:pos="880"/>
        </w:tabs>
        <w:spacing w:before="104" w:line="247" w:lineRule="auto"/>
        <w:ind w:right="120"/>
        <w:jc w:val="both"/>
        <w:rPr>
          <w:sz w:val="20"/>
        </w:rPr>
      </w:pPr>
      <w:proofErr w:type="gramStart"/>
      <w:r>
        <w:rPr>
          <w:sz w:val="20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банк, инвестиционный фонд, </w:t>
      </w:r>
      <w:r>
        <w:rPr>
          <w:sz w:val="20"/>
        </w:rPr>
        <w:t>финансовое планирование, форс-мажор, страхование, финансовые риски, бизнес, валюта и валютный рынок, прямые и косвенные налоги,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фонд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система;</w:t>
      </w:r>
      <w:proofErr w:type="gramEnd"/>
    </w:p>
    <w:p w:rsidR="003306C5" w:rsidRDefault="00C36A31">
      <w:pPr>
        <w:pStyle w:val="a4"/>
        <w:numPr>
          <w:ilvl w:val="0"/>
          <w:numId w:val="3"/>
        </w:numPr>
        <w:tabs>
          <w:tab w:val="left" w:pos="880"/>
        </w:tabs>
        <w:spacing w:before="58" w:line="247" w:lineRule="auto"/>
        <w:ind w:right="118"/>
        <w:jc w:val="both"/>
        <w:rPr>
          <w:sz w:val="20"/>
        </w:rPr>
      </w:pPr>
      <w:proofErr w:type="gramStart"/>
      <w:r>
        <w:rPr>
          <w:sz w:val="20"/>
        </w:rPr>
        <w:t xml:space="preserve">владение знанием: структуры денежной массы; структуры доходов населения страны и способов </w:t>
      </w:r>
      <w:r>
        <w:rPr>
          <w:sz w:val="20"/>
        </w:rPr>
        <w:t>её определения; зависимости уровня благосостояния от 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 доходов семьи; статей семейного и личного бюджета и способов их корреляции; основных видов финансовых услуг и продуктов, предназначенных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 лиц; возможных норм сбережения</w:t>
      </w:r>
      <w:r>
        <w:rPr>
          <w:sz w:val="20"/>
        </w:rPr>
        <w:t>; способов государственной поддержки в случаях попадания в сложные жизненные ситуации;</w:t>
      </w:r>
      <w:proofErr w:type="gramEnd"/>
      <w:r>
        <w:rPr>
          <w:sz w:val="20"/>
        </w:rPr>
        <w:t xml:space="preserve"> видов страхования;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-2"/>
          <w:sz w:val="20"/>
        </w:rPr>
        <w:t xml:space="preserve"> </w:t>
      </w:r>
      <w:r>
        <w:rPr>
          <w:sz w:val="20"/>
        </w:rPr>
        <w:t>рисков.</w:t>
      </w:r>
    </w:p>
    <w:p w:rsidR="003306C5" w:rsidRDefault="003306C5">
      <w:pPr>
        <w:pStyle w:val="a3"/>
        <w:spacing w:before="5"/>
        <w:rPr>
          <w:sz w:val="13"/>
        </w:rPr>
      </w:pPr>
    </w:p>
    <w:p w:rsidR="003306C5" w:rsidRDefault="00C36A31">
      <w:pPr>
        <w:pStyle w:val="2"/>
        <w:spacing w:before="91"/>
        <w:ind w:right="89"/>
        <w:jc w:val="center"/>
      </w:pPr>
      <w:r>
        <w:t>Содержание</w:t>
      </w:r>
      <w:r>
        <w:rPr>
          <w:spacing w:val="-5"/>
        </w:rPr>
        <w:t xml:space="preserve"> </w:t>
      </w:r>
      <w:r>
        <w:t>курса</w:t>
      </w:r>
    </w:p>
    <w:p w:rsidR="003306C5" w:rsidRDefault="00C36A31">
      <w:pPr>
        <w:spacing w:before="27"/>
        <w:ind w:left="848" w:right="9914"/>
        <w:jc w:val="center"/>
        <w:rPr>
          <w:b/>
          <w:sz w:val="20"/>
        </w:rPr>
      </w:pPr>
      <w:r>
        <w:rPr>
          <w:b/>
          <w:sz w:val="20"/>
        </w:rPr>
        <w:t>Модуль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Управление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денежными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средствами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семьи.</w:t>
      </w:r>
    </w:p>
    <w:p w:rsidR="003306C5" w:rsidRDefault="00C36A31">
      <w:pPr>
        <w:pStyle w:val="a3"/>
        <w:spacing w:before="14" w:line="247" w:lineRule="auto"/>
        <w:ind w:left="155" w:firstLine="708"/>
      </w:pPr>
      <w:r>
        <w:t>Деньги:</w:t>
      </w:r>
      <w:r>
        <w:rPr>
          <w:spacing w:val="-1"/>
        </w:rPr>
        <w:t xml:space="preserve"> </w:t>
      </w:r>
      <w:r>
        <w:t>что это такое?</w:t>
      </w:r>
      <w:r>
        <w:rPr>
          <w:spacing w:val="1"/>
        </w:rPr>
        <w:t xml:space="preserve"> </w:t>
      </w:r>
      <w:r>
        <w:t>Что может</w:t>
      </w:r>
      <w:r>
        <w:rPr>
          <w:spacing w:val="-1"/>
        </w:rPr>
        <w:t xml:space="preserve"> </w:t>
      </w:r>
      <w:r>
        <w:t>происходить с</w:t>
      </w:r>
      <w:r>
        <w:rPr>
          <w:spacing w:val="-1"/>
        </w:rPr>
        <w:t xml:space="preserve"> </w:t>
      </w:r>
      <w:r>
        <w:t>деньгами?</w:t>
      </w:r>
      <w:r>
        <w:rPr>
          <w:spacing w:val="2"/>
        </w:rPr>
        <w:t xml:space="preserve"> </w:t>
      </w:r>
      <w:r>
        <w:t>К</w:t>
      </w:r>
      <w:r>
        <w:t>акие бывают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доходов.</w:t>
      </w:r>
      <w:r>
        <w:rPr>
          <w:spacing w:val="-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чего зависят</w:t>
      </w:r>
      <w:r>
        <w:rPr>
          <w:spacing w:val="1"/>
        </w:rPr>
        <w:t xml:space="preserve"> </w:t>
      </w:r>
      <w:r>
        <w:t>личные и</w:t>
      </w:r>
      <w:r>
        <w:rPr>
          <w:spacing w:val="-1"/>
        </w:rPr>
        <w:t xml:space="preserve"> </w:t>
      </w:r>
      <w:r>
        <w:t>семейные</w:t>
      </w:r>
      <w:r>
        <w:rPr>
          <w:spacing w:val="2"/>
        </w:rPr>
        <w:t xml:space="preserve"> </w:t>
      </w:r>
      <w:r>
        <w:t>доходы.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делать.</w:t>
      </w:r>
      <w:r>
        <w:rPr>
          <w:spacing w:val="3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построить.</w:t>
      </w:r>
    </w:p>
    <w:p w:rsidR="003306C5" w:rsidRDefault="00C36A31">
      <w:pPr>
        <w:pStyle w:val="2"/>
        <w:spacing w:before="4"/>
        <w:ind w:left="863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благосостояния.</w:t>
      </w:r>
    </w:p>
    <w:p w:rsidR="003306C5" w:rsidRDefault="00C36A31">
      <w:pPr>
        <w:pStyle w:val="a3"/>
        <w:spacing w:before="17" w:line="247" w:lineRule="auto"/>
        <w:ind w:left="155" w:firstLine="708"/>
      </w:pPr>
      <w:r>
        <w:t>Для</w:t>
      </w:r>
      <w:r>
        <w:rPr>
          <w:spacing w:val="5"/>
        </w:rPr>
        <w:t xml:space="preserve"> </w:t>
      </w:r>
      <w:r>
        <w:t>чего</w:t>
      </w:r>
      <w:r>
        <w:rPr>
          <w:spacing w:val="10"/>
        </w:rPr>
        <w:t xml:space="preserve"> </w:t>
      </w:r>
      <w:r>
        <w:t>нужны</w:t>
      </w:r>
      <w:r>
        <w:rPr>
          <w:spacing w:val="8"/>
        </w:rPr>
        <w:t xml:space="preserve"> </w:t>
      </w:r>
      <w:r>
        <w:t>финансовые</w:t>
      </w:r>
      <w:r>
        <w:rPr>
          <w:spacing w:val="7"/>
        </w:rPr>
        <w:t xml:space="preserve"> </w:t>
      </w:r>
      <w:r>
        <w:t>организации.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увеличить</w:t>
      </w:r>
      <w:r>
        <w:rPr>
          <w:spacing w:val="7"/>
        </w:rPr>
        <w:t xml:space="preserve"> </w:t>
      </w:r>
      <w:r>
        <w:t>семейные</w:t>
      </w:r>
      <w:r>
        <w:rPr>
          <w:spacing w:val="6"/>
        </w:rPr>
        <w:t xml:space="preserve"> </w:t>
      </w:r>
      <w:r>
        <w:t>расходы</w:t>
      </w:r>
      <w:r>
        <w:rPr>
          <w:spacing w:val="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помощью.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чего</w:t>
      </w:r>
      <w:r>
        <w:rPr>
          <w:spacing w:val="7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финансовое</w:t>
      </w:r>
      <w:r>
        <w:rPr>
          <w:spacing w:val="9"/>
        </w:rPr>
        <w:t xml:space="preserve"> </w:t>
      </w:r>
      <w:r>
        <w:t>планирование.</w:t>
      </w:r>
      <w:r>
        <w:rPr>
          <w:spacing w:val="8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финансовое</w:t>
      </w:r>
      <w:r>
        <w:rPr>
          <w:spacing w:val="-1"/>
        </w:rPr>
        <w:t xml:space="preserve"> </w:t>
      </w:r>
      <w:r>
        <w:t>планирование на разных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этапах.</w:t>
      </w:r>
    </w:p>
    <w:p w:rsidR="003306C5" w:rsidRDefault="00C36A31">
      <w:pPr>
        <w:pStyle w:val="2"/>
        <w:spacing w:before="4"/>
        <w:ind w:left="916"/>
      </w:pPr>
      <w:r>
        <w:t>Модуль</w:t>
      </w:r>
      <w:r>
        <w:rPr>
          <w:spacing w:val="-3"/>
        </w:rPr>
        <w:t xml:space="preserve"> </w:t>
      </w:r>
      <w:r>
        <w:t>З.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денег.</w:t>
      </w:r>
    </w:p>
    <w:p w:rsidR="003306C5" w:rsidRDefault="00C36A31">
      <w:pPr>
        <w:pStyle w:val="a3"/>
        <w:spacing w:before="15" w:line="247" w:lineRule="auto"/>
        <w:ind w:left="155" w:firstLine="708"/>
      </w:pPr>
      <w:r>
        <w:t>ОЖС:</w:t>
      </w:r>
      <w:r>
        <w:rPr>
          <w:spacing w:val="1"/>
        </w:rPr>
        <w:t xml:space="preserve"> </w:t>
      </w:r>
      <w:r>
        <w:t>рождение</w:t>
      </w:r>
      <w:r>
        <w:rPr>
          <w:spacing w:val="4"/>
        </w:rPr>
        <w:t xml:space="preserve"> </w:t>
      </w:r>
      <w:r>
        <w:t>ребёнка,</w:t>
      </w:r>
      <w:r>
        <w:rPr>
          <w:spacing w:val="5"/>
        </w:rPr>
        <w:t xml:space="preserve"> </w:t>
      </w:r>
      <w:r>
        <w:t>потеря</w:t>
      </w:r>
      <w:r>
        <w:rPr>
          <w:spacing w:val="2"/>
        </w:rPr>
        <w:t xml:space="preserve"> </w:t>
      </w:r>
      <w:r>
        <w:t>кормильца.</w:t>
      </w:r>
      <w:r>
        <w:rPr>
          <w:spacing w:val="5"/>
        </w:rPr>
        <w:t xml:space="preserve"> </w:t>
      </w:r>
      <w:r>
        <w:t>ОЖС:</w:t>
      </w:r>
      <w:r>
        <w:rPr>
          <w:spacing w:val="4"/>
        </w:rPr>
        <w:t xml:space="preserve"> </w:t>
      </w:r>
      <w:r>
        <w:t>болезнь,</w:t>
      </w:r>
      <w:r>
        <w:rPr>
          <w:spacing w:val="2"/>
        </w:rPr>
        <w:t xml:space="preserve"> </w:t>
      </w:r>
      <w:r>
        <w:t>потеря</w:t>
      </w:r>
      <w:r>
        <w:rPr>
          <w:spacing w:val="4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техногенные</w:t>
      </w:r>
      <w:r>
        <w:rPr>
          <w:spacing w:val="5"/>
        </w:rPr>
        <w:t xml:space="preserve"> </w:t>
      </w:r>
      <w:r>
        <w:t>катастрофы.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страхование.</w:t>
      </w:r>
      <w:r>
        <w:rPr>
          <w:spacing w:val="3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бывают</w:t>
      </w:r>
      <w:r>
        <w:rPr>
          <w:spacing w:val="3"/>
        </w:rPr>
        <w:t xml:space="preserve"> </w:t>
      </w:r>
      <w:r>
        <w:t>финансовые</w:t>
      </w:r>
      <w:r>
        <w:rPr>
          <w:spacing w:val="-47"/>
        </w:rPr>
        <w:t xml:space="preserve"> </w:t>
      </w:r>
      <w:r>
        <w:t>риски.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финансовые пирамиды.</w:t>
      </w:r>
    </w:p>
    <w:p w:rsidR="003306C5" w:rsidRDefault="003306C5">
      <w:pPr>
        <w:pStyle w:val="a3"/>
        <w:spacing w:before="1"/>
        <w:rPr>
          <w:sz w:val="22"/>
        </w:rPr>
      </w:pPr>
    </w:p>
    <w:p w:rsidR="003306C5" w:rsidRDefault="00C36A31">
      <w:pPr>
        <w:pStyle w:val="2"/>
        <w:ind w:left="868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проблем.</w:t>
      </w:r>
    </w:p>
    <w:p w:rsidR="003306C5" w:rsidRDefault="00C36A31">
      <w:pPr>
        <w:pStyle w:val="a3"/>
        <w:spacing w:before="15"/>
        <w:ind w:left="863"/>
      </w:pP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банк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полезен.</w:t>
      </w:r>
      <w:r>
        <w:rPr>
          <w:spacing w:val="3"/>
        </w:rPr>
        <w:t xml:space="preserve"> </w:t>
      </w:r>
      <w:r>
        <w:t>Польза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банковских</w:t>
      </w:r>
      <w:r>
        <w:rPr>
          <w:spacing w:val="10"/>
        </w:rPr>
        <w:t xml:space="preserve"> </w:t>
      </w:r>
      <w:r>
        <w:t>карт.</w:t>
      </w:r>
      <w:r>
        <w:rPr>
          <w:spacing w:val="5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бизнес.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дело.</w:t>
      </w:r>
      <w:r>
        <w:rPr>
          <w:spacing w:val="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3"/>
        </w:rPr>
        <w:t xml:space="preserve"> </w:t>
      </w:r>
      <w:r>
        <w:t>валютный</w:t>
      </w:r>
      <w:r>
        <w:rPr>
          <w:spacing w:val="2"/>
        </w:rPr>
        <w:t xml:space="preserve"> </w:t>
      </w:r>
      <w:r>
        <w:t>рынок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устроен.</w:t>
      </w:r>
    </w:p>
    <w:p w:rsidR="003306C5" w:rsidRDefault="00C36A31">
      <w:pPr>
        <w:pStyle w:val="a3"/>
        <w:spacing w:before="7"/>
        <w:ind w:left="155"/>
      </w:pP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выиграть,</w:t>
      </w:r>
      <w:r>
        <w:rPr>
          <w:spacing w:val="-3"/>
        </w:rPr>
        <w:t xml:space="preserve"> </w:t>
      </w:r>
      <w:r>
        <w:t>размещая</w:t>
      </w:r>
      <w:r>
        <w:rPr>
          <w:spacing w:val="-4"/>
        </w:rPr>
        <w:t xml:space="preserve"> </w:t>
      </w:r>
      <w:r>
        <w:t>сбережения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валюте.</w:t>
      </w:r>
    </w:p>
    <w:p w:rsidR="003306C5" w:rsidRDefault="003306C5">
      <w:pPr>
        <w:pStyle w:val="a3"/>
        <w:spacing w:before="7"/>
        <w:rPr>
          <w:sz w:val="22"/>
        </w:rPr>
      </w:pPr>
    </w:p>
    <w:p w:rsidR="003306C5" w:rsidRDefault="00C36A31">
      <w:pPr>
        <w:pStyle w:val="2"/>
        <w:ind w:left="868"/>
      </w:pPr>
      <w:r>
        <w:t>Модуль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взаимодействуют</w:t>
      </w:r>
      <w:proofErr w:type="gramStart"/>
      <w:r>
        <w:t xml:space="preserve"> .</w:t>
      </w:r>
      <w:proofErr w:type="gramEnd"/>
    </w:p>
    <w:p w:rsidR="003306C5" w:rsidRDefault="00C36A31">
      <w:pPr>
        <w:pStyle w:val="a3"/>
        <w:spacing w:before="15"/>
        <w:ind w:left="863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налоги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платить.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налоги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платим.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пенсия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достойной.</w:t>
      </w:r>
    </w:p>
    <w:p w:rsidR="003306C5" w:rsidRDefault="003306C5">
      <w:pPr>
        <w:sectPr w:rsidR="003306C5">
          <w:pgSz w:w="16840" w:h="11910" w:orient="landscape"/>
          <w:pgMar w:top="640" w:right="600" w:bottom="280" w:left="560" w:header="720" w:footer="720" w:gutter="0"/>
          <w:cols w:space="720"/>
        </w:sectPr>
      </w:pPr>
    </w:p>
    <w:p w:rsidR="003306C5" w:rsidRDefault="003306C5">
      <w:pPr>
        <w:pStyle w:val="a3"/>
        <w:spacing w:before="9"/>
        <w:rPr>
          <w:sz w:val="5"/>
        </w:rPr>
      </w:pPr>
    </w:p>
    <w:p w:rsidR="003306C5" w:rsidRDefault="00C36A31">
      <w:pPr>
        <w:pStyle w:val="a3"/>
        <w:spacing w:line="20" w:lineRule="exact"/>
        <w:ind w:left="106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rect id="_x0000_s1030" style="position:absolute;width:15513;height:12" fillcolor="black" stroked="f"/>
            <w10:wrap type="none"/>
            <w10:anchorlock/>
          </v:group>
        </w:pict>
      </w:r>
    </w:p>
    <w:p w:rsidR="003306C5" w:rsidRDefault="00C36A31">
      <w:pPr>
        <w:pStyle w:val="2"/>
        <w:ind w:right="811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3306C5" w:rsidRDefault="003306C5">
      <w:pPr>
        <w:pStyle w:val="a3"/>
        <w:rPr>
          <w:b/>
        </w:rPr>
      </w:pPr>
    </w:p>
    <w:p w:rsidR="003306C5" w:rsidRDefault="003306C5">
      <w:pPr>
        <w:pStyle w:val="a3"/>
        <w:rPr>
          <w:b/>
        </w:rPr>
      </w:pPr>
    </w:p>
    <w:p w:rsidR="003306C5" w:rsidRDefault="003306C5">
      <w:pPr>
        <w:pStyle w:val="a3"/>
        <w:spacing w:before="3"/>
        <w:rPr>
          <w:b/>
          <w:sz w:val="10"/>
        </w:r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560"/>
        <w:gridCol w:w="906"/>
        <w:gridCol w:w="1892"/>
        <w:gridCol w:w="2195"/>
        <w:gridCol w:w="1688"/>
        <w:gridCol w:w="4271"/>
      </w:tblGrid>
      <w:tr w:rsidR="003306C5">
        <w:trPr>
          <w:trHeight w:val="359"/>
        </w:trPr>
        <w:tc>
          <w:tcPr>
            <w:tcW w:w="677" w:type="dxa"/>
            <w:vMerge w:val="restart"/>
          </w:tcPr>
          <w:p w:rsidR="003306C5" w:rsidRDefault="00C36A31">
            <w:pPr>
              <w:pStyle w:val="TableParagraph"/>
              <w:spacing w:before="74" w:line="268" w:lineRule="auto"/>
              <w:ind w:left="198" w:right="160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3560" w:type="dxa"/>
            <w:vMerge w:val="restart"/>
          </w:tcPr>
          <w:p w:rsidR="003306C5" w:rsidRDefault="00C36A31">
            <w:pPr>
              <w:pStyle w:val="TableParagraph"/>
              <w:spacing w:before="74" w:line="268" w:lineRule="auto"/>
              <w:ind w:left="1262" w:right="203" w:hanging="87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4993" w:type="dxa"/>
            <w:gridSpan w:val="3"/>
          </w:tcPr>
          <w:p w:rsidR="003306C5" w:rsidRDefault="00C36A31">
            <w:pPr>
              <w:pStyle w:val="TableParagraph"/>
              <w:spacing w:before="72"/>
              <w:ind w:left="167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688" w:type="dxa"/>
            <w:vMerge w:val="restart"/>
          </w:tcPr>
          <w:p w:rsidR="003306C5" w:rsidRDefault="00C36A31">
            <w:pPr>
              <w:pStyle w:val="TableParagraph"/>
              <w:spacing w:before="74" w:line="268" w:lineRule="auto"/>
              <w:ind w:left="399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4271" w:type="dxa"/>
            <w:vMerge w:val="restart"/>
          </w:tcPr>
          <w:p w:rsidR="003306C5" w:rsidRDefault="00C36A31">
            <w:pPr>
              <w:pStyle w:val="TableParagraph"/>
              <w:spacing w:before="74" w:line="268" w:lineRule="auto"/>
              <w:ind w:left="1779" w:right="84" w:hanging="169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3306C5">
        <w:trPr>
          <w:trHeight w:val="584"/>
        </w:trPr>
        <w:tc>
          <w:tcPr>
            <w:tcW w:w="677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7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54" w:line="250" w:lineRule="atLeast"/>
              <w:ind w:left="632" w:hanging="288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74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</w:tr>
      <w:tr w:rsidR="003306C5">
        <w:trPr>
          <w:trHeight w:val="356"/>
        </w:trPr>
        <w:tc>
          <w:tcPr>
            <w:tcW w:w="15189" w:type="dxa"/>
            <w:gridSpan w:val="7"/>
          </w:tcPr>
          <w:p w:rsidR="003306C5" w:rsidRDefault="00C36A31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денежными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семьи.</w:t>
            </w:r>
          </w:p>
        </w:tc>
      </w:tr>
      <w:tr w:rsidR="003306C5">
        <w:trPr>
          <w:trHeight w:val="840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9"/>
              <w:ind w:left="0" w:right="1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1.1.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before="72" w:line="266" w:lineRule="auto"/>
              <w:ind w:left="83" w:right="564"/>
              <w:rPr>
                <w:sz w:val="20"/>
              </w:rPr>
            </w:pPr>
            <w:r>
              <w:rPr>
                <w:sz w:val="20"/>
              </w:rPr>
              <w:t>Деньги: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такое? 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деньгами?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9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9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9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before="72" w:line="266" w:lineRule="auto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Практическая</w:t>
            </w:r>
            <w:proofErr w:type="gramEnd"/>
          </w:p>
          <w:p w:rsidR="003306C5" w:rsidRDefault="00C36A31"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  <w:vMerge w:val="restart"/>
          </w:tcPr>
          <w:p w:rsidR="003306C5" w:rsidRDefault="00C36A31">
            <w:pPr>
              <w:pStyle w:val="TableParagraph"/>
              <w:spacing w:line="247" w:lineRule="auto"/>
              <w:ind w:left="3" w:right="84"/>
              <w:rPr>
                <w:sz w:val="16"/>
              </w:rPr>
            </w:pPr>
            <w:r>
              <w:rPr>
                <w:sz w:val="16"/>
              </w:rPr>
              <w:t xml:space="preserve">Единая коллекция ЦОР,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10">
              <w:r>
                <w:rPr>
                  <w:color w:val="0000FF"/>
                  <w:sz w:val="16"/>
                  <w:u w:val="single" w:color="0000FF"/>
                </w:rPr>
                <w:t>.minfin</w:t>
              </w:r>
            </w:hyperlink>
            <w:hyperlink r:id="rId11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финансов РФ</w:t>
            </w:r>
          </w:p>
          <w:p w:rsidR="003306C5" w:rsidRDefault="00C36A31">
            <w:pPr>
              <w:pStyle w:val="TableParagraph"/>
              <w:spacing w:before="19"/>
              <w:ind w:left="3"/>
              <w:rPr>
                <w:sz w:val="16"/>
              </w:rPr>
            </w:pPr>
            <w:hyperlink r:id="rId12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13">
              <w:r>
                <w:rPr>
                  <w:color w:val="0000FF"/>
                  <w:sz w:val="16"/>
                  <w:u w:val="single" w:color="0000FF"/>
                </w:rPr>
                <w:t>.gov</w:t>
              </w:r>
            </w:hyperlink>
            <w:hyperlink r:id="rId14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pacing w:val="-3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Правительства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3306C5" w:rsidRDefault="00C36A31">
            <w:pPr>
              <w:pStyle w:val="TableParagraph"/>
              <w:spacing w:before="29" w:line="247" w:lineRule="auto"/>
              <w:ind w:left="3" w:right="284"/>
              <w:rPr>
                <w:sz w:val="16"/>
              </w:rPr>
            </w:pPr>
            <w:hyperlink r:id="rId15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16">
              <w:r>
                <w:rPr>
                  <w:color w:val="0000FF"/>
                  <w:sz w:val="16"/>
                  <w:u w:val="single" w:color="0000FF"/>
                </w:rPr>
                <w:t>.gks</w:t>
              </w:r>
            </w:hyperlink>
            <w:hyperlink r:id="rId17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Федеральной службы</w:t>
            </w:r>
            <w:r>
              <w:rPr>
                <w:sz w:val="16"/>
              </w:rPr>
              <w:t xml:space="preserve"> государственной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статистики</w:t>
            </w:r>
          </w:p>
          <w:p w:rsidR="003306C5" w:rsidRDefault="00C36A31">
            <w:pPr>
              <w:pStyle w:val="TableParagraph"/>
              <w:spacing w:before="22" w:line="247" w:lineRule="auto"/>
              <w:ind w:left="3" w:right="655"/>
              <w:rPr>
                <w:sz w:val="16"/>
              </w:rPr>
            </w:pPr>
            <w:hyperlink r:id="rId18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19">
              <w:r>
                <w:rPr>
                  <w:color w:val="0000FF"/>
                  <w:sz w:val="16"/>
                  <w:u w:val="single" w:color="0000FF"/>
                </w:rPr>
                <w:t>.economy</w:t>
              </w:r>
            </w:hyperlink>
            <w:hyperlink r:id="rId20">
              <w:r>
                <w:rPr>
                  <w:color w:val="0000FF"/>
                  <w:sz w:val="16"/>
                  <w:u w:val="single" w:color="0000FF"/>
                </w:rPr>
                <w:t>.gov</w:t>
              </w:r>
            </w:hyperlink>
            <w:hyperlink r:id="rId21">
              <w:r>
                <w:rPr>
                  <w:color w:val="0000FF"/>
                  <w:sz w:val="16"/>
                  <w:u w:val="single" w:color="0000FF"/>
                </w:rPr>
                <w:t>.ru</w:t>
              </w:r>
            </w:hyperlink>
            <w:hyperlink r:id="rId22">
              <w:r>
                <w:rPr>
                  <w:color w:val="0000FF"/>
                  <w:sz w:val="16"/>
                  <w:u w:val="single" w:color="0000FF"/>
                </w:rPr>
                <w:t>/minec</w:t>
              </w:r>
            </w:hyperlink>
            <w:hyperlink r:id="rId23">
              <w:r>
                <w:rPr>
                  <w:color w:val="0000FF"/>
                  <w:sz w:val="16"/>
                  <w:u w:val="single" w:color="0000FF"/>
                </w:rPr>
                <w:t>/ma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Министерства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экономического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развития РФ</w:t>
            </w:r>
          </w:p>
          <w:p w:rsidR="003306C5" w:rsidRDefault="00C36A31">
            <w:pPr>
              <w:pStyle w:val="TableParagraph"/>
              <w:spacing w:before="24" w:line="247" w:lineRule="auto"/>
              <w:ind w:left="3" w:right="290"/>
              <w:rPr>
                <w:sz w:val="16"/>
              </w:rPr>
            </w:pPr>
            <w:hyperlink r:id="rId24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25">
              <w:r>
                <w:rPr>
                  <w:color w:val="0000FF"/>
                  <w:sz w:val="16"/>
                  <w:u w:val="single" w:color="0000FF"/>
                </w:rPr>
                <w:t>.minpromtorg</w:t>
              </w:r>
            </w:hyperlink>
            <w:hyperlink r:id="rId26">
              <w:r>
                <w:rPr>
                  <w:color w:val="0000FF"/>
                  <w:sz w:val="16"/>
                  <w:u w:val="single" w:color="0000FF"/>
                </w:rPr>
                <w:t>.gov</w:t>
              </w:r>
            </w:hyperlink>
            <w:hyperlink r:id="rId27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Министерства торговли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промышленности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3306C5" w:rsidRDefault="00C36A31">
            <w:pPr>
              <w:pStyle w:val="TableParagraph"/>
              <w:spacing w:before="22" w:line="249" w:lineRule="auto"/>
              <w:ind w:left="3" w:right="535"/>
              <w:rPr>
                <w:sz w:val="16"/>
              </w:rPr>
            </w:pPr>
            <w:hyperlink r:id="rId28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29">
              <w:r>
                <w:rPr>
                  <w:color w:val="0000FF"/>
                  <w:sz w:val="16"/>
                  <w:u w:val="single" w:color="0000FF"/>
                </w:rPr>
                <w:t>.fas</w:t>
              </w:r>
            </w:hyperlink>
            <w:hyperlink r:id="rId30">
              <w:r>
                <w:rPr>
                  <w:color w:val="0000FF"/>
                  <w:sz w:val="16"/>
                  <w:u w:val="single" w:color="0000FF"/>
                </w:rPr>
                <w:t>.gov</w:t>
              </w:r>
            </w:hyperlink>
            <w:hyperlink r:id="rId31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Федеральной антимонопольной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  <w:p w:rsidR="003306C5" w:rsidRDefault="00C36A31">
            <w:pPr>
              <w:pStyle w:val="TableParagraph"/>
              <w:spacing w:before="21" w:line="276" w:lineRule="auto"/>
              <w:ind w:left="3" w:right="433"/>
              <w:rPr>
                <w:sz w:val="16"/>
              </w:rPr>
            </w:pPr>
            <w:hyperlink r:id="rId32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33">
              <w:r>
                <w:rPr>
                  <w:color w:val="0000FF"/>
                  <w:sz w:val="16"/>
                  <w:u w:val="single" w:color="0000FF"/>
                </w:rPr>
                <w:t>.cb</w:t>
              </w:r>
            </w:hyperlink>
            <w:hyperlink r:id="rId34">
              <w:r>
                <w:rPr>
                  <w:color w:val="0000FF"/>
                  <w:sz w:val="16"/>
                  <w:u w:val="single" w:color="0000FF"/>
                </w:rPr>
                <w:t>r</w:t>
              </w:r>
            </w:hyperlink>
            <w:hyperlink r:id="rId35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Центрального банка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  <w:r>
              <w:rPr>
                <w:spacing w:val="1"/>
                <w:sz w:val="16"/>
              </w:rPr>
              <w:t xml:space="preserve"> </w:t>
            </w:r>
            <w:hyperlink r:id="rId36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37">
              <w:r>
                <w:rPr>
                  <w:color w:val="0000FF"/>
                  <w:sz w:val="16"/>
                  <w:u w:val="single" w:color="0000FF"/>
                </w:rPr>
                <w:t>.nalog</w:t>
              </w:r>
            </w:hyperlink>
            <w:hyperlink r:id="rId38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– </w:t>
            </w:r>
            <w:proofErr w:type="spellStart"/>
            <w:r>
              <w:rPr>
                <w:sz w:val="16"/>
              </w:rPr>
              <w:t>сай</w:t>
            </w:r>
            <w:proofErr w:type="spellEnd"/>
            <w:r>
              <w:rPr>
                <w:sz w:val="16"/>
              </w:rPr>
              <w:t xml:space="preserve"> Федеральной налогов</w:t>
            </w:r>
            <w:r>
              <w:rPr>
                <w:sz w:val="16"/>
              </w:rPr>
              <w:t>ой службы РФ</w:t>
            </w:r>
            <w:r>
              <w:rPr>
                <w:spacing w:val="-37"/>
                <w:sz w:val="16"/>
              </w:rPr>
              <w:t xml:space="preserve"> </w:t>
            </w:r>
            <w:hyperlink r:id="rId39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40">
              <w:r>
                <w:rPr>
                  <w:color w:val="0000FF"/>
                  <w:sz w:val="16"/>
                  <w:u w:val="single" w:color="0000FF"/>
                </w:rPr>
                <w:t>.rbx</w:t>
              </w:r>
            </w:hyperlink>
            <w:hyperlink r:id="rId41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pacing w:val="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РосБизнесКонсалтинг</w:t>
            </w:r>
            <w:proofErr w:type="spellEnd"/>
            <w:r>
              <w:rPr>
                <w:sz w:val="16"/>
              </w:rPr>
              <w:t>»</w:t>
            </w:r>
          </w:p>
          <w:p w:rsidR="003306C5" w:rsidRDefault="00C36A31">
            <w:pPr>
              <w:pStyle w:val="TableParagraph"/>
              <w:spacing w:before="1" w:line="271" w:lineRule="auto"/>
              <w:ind w:left="3" w:right="178"/>
              <w:rPr>
                <w:sz w:val="16"/>
              </w:rPr>
            </w:pPr>
            <w:hyperlink r:id="rId42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43">
              <w:r>
                <w:rPr>
                  <w:color w:val="0000FF"/>
                  <w:sz w:val="16"/>
                  <w:u w:val="single" w:color="0000FF"/>
                </w:rPr>
                <w:t>.ram</w:t>
              </w:r>
            </w:hyperlink>
            <w:hyperlink r:id="rId44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Российской ассоциации маркетинга</w:t>
            </w:r>
            <w:r>
              <w:rPr>
                <w:spacing w:val="1"/>
                <w:sz w:val="16"/>
              </w:rPr>
              <w:t xml:space="preserve"> </w:t>
            </w:r>
            <w:hyperlink r:id="rId45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46">
              <w:r>
                <w:rPr>
                  <w:color w:val="0000FF"/>
                  <w:sz w:val="16"/>
                  <w:u w:val="single" w:color="0000FF"/>
                </w:rPr>
                <w:t>.cfin</w:t>
              </w:r>
            </w:hyperlink>
            <w:hyperlink r:id="rId47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«Корпоративный менеджмент»</w:t>
            </w:r>
            <w:r>
              <w:rPr>
                <w:spacing w:val="1"/>
                <w:sz w:val="16"/>
              </w:rPr>
              <w:t xml:space="preserve"> </w:t>
            </w:r>
            <w:hyperlink r:id="rId48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49">
              <w:r>
                <w:rPr>
                  <w:color w:val="0000FF"/>
                  <w:sz w:val="16"/>
                  <w:u w:val="single" w:color="0000FF"/>
                </w:rPr>
                <w:t>.iloveeconomic</w:t>
              </w:r>
            </w:hyperlink>
            <w:hyperlink r:id="rId50">
              <w:r>
                <w:rPr>
                  <w:color w:val="0000FF"/>
                  <w:sz w:val="16"/>
                  <w:u w:val="single" w:color="0000FF"/>
                </w:rPr>
                <w:t>s</w:t>
              </w:r>
            </w:hyperlink>
            <w:hyperlink r:id="rId51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«Экономика для школьника»</w:t>
            </w:r>
            <w:r>
              <w:rPr>
                <w:spacing w:val="-37"/>
                <w:sz w:val="16"/>
              </w:rPr>
              <w:t xml:space="preserve"> </w:t>
            </w:r>
            <w:hyperlink r:id="rId52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53">
              <w:r>
                <w:rPr>
                  <w:color w:val="0000FF"/>
                  <w:sz w:val="16"/>
                  <w:u w:val="single" w:color="0000FF"/>
                </w:rPr>
                <w:t>.nes</w:t>
              </w:r>
            </w:hyperlink>
            <w:hyperlink r:id="rId54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спецпроекта российской экономической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личным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финансам</w:t>
            </w:r>
          </w:p>
          <w:p w:rsidR="003306C5" w:rsidRDefault="00C36A31">
            <w:pPr>
              <w:pStyle w:val="TableParagraph"/>
              <w:spacing w:line="247" w:lineRule="auto"/>
              <w:ind w:left="3" w:right="99"/>
              <w:rPr>
                <w:sz w:val="16"/>
              </w:rPr>
            </w:pPr>
            <w:hyperlink r:id="rId55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56">
              <w:r>
                <w:rPr>
                  <w:color w:val="0000FF"/>
                  <w:sz w:val="16"/>
                  <w:u w:val="single" w:color="0000FF"/>
                </w:rPr>
                <w:t>.economicu</w:t>
              </w:r>
            </w:hyperlink>
            <w:hyperlink r:id="rId57">
              <w:r>
                <w:rPr>
                  <w:color w:val="0000FF"/>
                  <w:sz w:val="16"/>
                  <w:u w:val="single" w:color="0000FF"/>
                </w:rPr>
                <w:t>s</w:t>
              </w:r>
            </w:hyperlink>
            <w:hyperlink r:id="rId58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образовательно-справочный портал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экономике</w:t>
            </w:r>
          </w:p>
          <w:p w:rsidR="003306C5" w:rsidRDefault="00C36A31">
            <w:pPr>
              <w:pStyle w:val="TableParagraph"/>
              <w:spacing w:before="24" w:line="247" w:lineRule="auto"/>
              <w:ind w:left="3" w:right="368"/>
              <w:rPr>
                <w:sz w:val="16"/>
              </w:rPr>
            </w:pPr>
            <w:hyperlink r:id="rId59">
              <w:r>
                <w:rPr>
                  <w:sz w:val="16"/>
                </w:rPr>
                <w:t xml:space="preserve">www.cepa.newschool.edu/het/home.htm </w:t>
              </w:r>
            </w:hyperlink>
            <w:r>
              <w:rPr>
                <w:sz w:val="16"/>
              </w:rPr>
              <w:t>– сайт по истории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экономической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мысли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англ.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яз.)</w:t>
            </w:r>
          </w:p>
          <w:p w:rsidR="003306C5" w:rsidRDefault="00C36A31">
            <w:pPr>
              <w:pStyle w:val="TableParagraph"/>
              <w:spacing w:before="22" w:line="256" w:lineRule="auto"/>
              <w:ind w:left="3" w:right="470"/>
              <w:rPr>
                <w:sz w:val="16"/>
              </w:rPr>
            </w:pPr>
            <w:r>
              <w:rPr>
                <w:sz w:val="16"/>
              </w:rPr>
              <w:t>ecsocman.edu.ru – сайт федерального образовательного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портала «Экономика. Социология. Менеджмент»</w:t>
            </w:r>
            <w:r>
              <w:rPr>
                <w:spacing w:val="1"/>
                <w:sz w:val="16"/>
              </w:rPr>
              <w:t xml:space="preserve"> </w:t>
            </w:r>
            <w:hyperlink r:id="rId60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61">
              <w:r>
                <w:rPr>
                  <w:color w:val="0000FF"/>
                  <w:sz w:val="16"/>
                  <w:u w:val="single" w:color="0000FF"/>
                </w:rPr>
                <w:t>.erepor</w:t>
              </w:r>
            </w:hyperlink>
            <w:hyperlink r:id="rId62">
              <w:r>
                <w:rPr>
                  <w:color w:val="0000FF"/>
                  <w:sz w:val="16"/>
                  <w:u w:val="single" w:color="0000FF"/>
                </w:rPr>
                <w:t>t</w:t>
              </w:r>
            </w:hyperlink>
            <w:hyperlink r:id="rId63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сайт, где представлена обзорная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мировой экономике</w:t>
            </w:r>
          </w:p>
          <w:p w:rsidR="003306C5" w:rsidRDefault="00C36A31">
            <w:pPr>
              <w:pStyle w:val="TableParagraph"/>
              <w:spacing w:before="17" w:line="249" w:lineRule="auto"/>
              <w:ind w:left="3" w:right="84"/>
              <w:rPr>
                <w:sz w:val="16"/>
              </w:rPr>
            </w:pPr>
            <w:hyperlink r:id="rId64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65">
              <w:r>
                <w:rPr>
                  <w:color w:val="0000FF"/>
                  <w:sz w:val="16"/>
                  <w:u w:val="single" w:color="0000FF"/>
                </w:rPr>
                <w:t>.sta</w:t>
              </w:r>
            </w:hyperlink>
            <w:hyperlink r:id="rId66">
              <w:r>
                <w:rPr>
                  <w:color w:val="0000FF"/>
                  <w:sz w:val="16"/>
                  <w:u w:val="single" w:color="0000FF"/>
                </w:rPr>
                <w:t>t</w:t>
              </w:r>
            </w:hyperlink>
            <w:hyperlink r:id="rId67">
              <w:r>
                <w:rPr>
                  <w:color w:val="0000FF"/>
                  <w:sz w:val="16"/>
                  <w:u w:val="single" w:color="0000FF"/>
                </w:rPr>
                <w:t>.hse</w:t>
              </w:r>
            </w:hyperlink>
            <w:hyperlink r:id="rId68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pacing w:val="-3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статистический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Высшей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экономики</w:t>
            </w:r>
          </w:p>
          <w:p w:rsidR="003306C5" w:rsidRDefault="00C36A31">
            <w:pPr>
              <w:pStyle w:val="TableParagraph"/>
              <w:spacing w:before="21" w:line="247" w:lineRule="auto"/>
              <w:ind w:left="3" w:right="466"/>
              <w:rPr>
                <w:sz w:val="16"/>
              </w:rPr>
            </w:pPr>
            <w:hyperlink r:id="rId69">
              <w:r>
                <w:rPr>
                  <w:color w:val="0000FF"/>
                  <w:sz w:val="16"/>
                  <w:u w:val="single" w:color="0000FF"/>
                </w:rPr>
                <w:t>www</w:t>
              </w:r>
            </w:hyperlink>
            <w:hyperlink r:id="rId70">
              <w:r>
                <w:rPr>
                  <w:color w:val="0000FF"/>
                  <w:sz w:val="16"/>
                  <w:u w:val="single" w:color="0000FF"/>
                </w:rPr>
                <w:t>.cefi</w:t>
              </w:r>
            </w:hyperlink>
            <w:hyperlink r:id="rId71">
              <w:r>
                <w:rPr>
                  <w:color w:val="0000FF"/>
                  <w:sz w:val="16"/>
                  <w:u w:val="single" w:color="0000FF"/>
                </w:rPr>
                <w:t>r</w:t>
              </w:r>
            </w:hyperlink>
            <w:hyperlink r:id="rId72">
              <w:r>
                <w:rPr>
                  <w:color w:val="0000FF"/>
                  <w:sz w:val="16"/>
                  <w:u w:val="single" w:color="0000FF"/>
                </w:rPr>
                <w:t>.ru</w:t>
              </w:r>
              <w:r>
                <w:rPr>
                  <w:color w:val="0000FF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 сайт ЦЭФИР – Центра экономических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финансовых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исследований</w:t>
            </w:r>
          </w:p>
          <w:p w:rsidR="003306C5" w:rsidRDefault="00C36A31">
            <w:pPr>
              <w:pStyle w:val="TableParagraph"/>
              <w:spacing w:before="24"/>
              <w:ind w:left="3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www.tpprf</w:t>
            </w:r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Торгово-промышленной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палаты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</w:tr>
      <w:tr w:rsidR="003306C5">
        <w:trPr>
          <w:trHeight w:val="839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7"/>
              <w:ind w:left="0" w:right="1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1.2.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before="69" w:line="266" w:lineRule="auto"/>
              <w:ind w:left="83" w:right="203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доходов.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зависят </w:t>
            </w:r>
            <w:proofErr w:type="gramStart"/>
            <w:r>
              <w:rPr>
                <w:sz w:val="20"/>
              </w:rPr>
              <w:t>личные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</w:p>
          <w:p w:rsidR="003306C5" w:rsidRDefault="00C36A31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доходы.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7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before="69" w:line="266" w:lineRule="auto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Практическая</w:t>
            </w:r>
            <w:proofErr w:type="gramEnd"/>
          </w:p>
          <w:p w:rsidR="003306C5" w:rsidRDefault="00C36A31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</w:tr>
      <w:tr w:rsidR="003306C5">
        <w:trPr>
          <w:trHeight w:val="839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7"/>
              <w:ind w:left="0" w:right="1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1.3.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before="69" w:line="266" w:lineRule="auto"/>
              <w:ind w:left="83" w:right="82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7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before="49" w:line="250" w:lineRule="atLeast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</w:tr>
      <w:tr w:rsidR="003306C5">
        <w:trPr>
          <w:trHeight w:val="3962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7"/>
              <w:ind w:left="0" w:right="16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1.4.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before="69" w:line="266" w:lineRule="auto"/>
              <w:ind w:left="83" w:right="20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построить.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7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before="69" w:line="266" w:lineRule="auto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</w:tr>
      <w:tr w:rsidR="003306C5">
        <w:trPr>
          <w:trHeight w:val="416"/>
        </w:trPr>
        <w:tc>
          <w:tcPr>
            <w:tcW w:w="677" w:type="dxa"/>
          </w:tcPr>
          <w:p w:rsidR="003306C5" w:rsidRDefault="003306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модулю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8</w:t>
            </w:r>
          </w:p>
        </w:tc>
        <w:tc>
          <w:tcPr>
            <w:tcW w:w="10046" w:type="dxa"/>
            <w:gridSpan w:val="4"/>
          </w:tcPr>
          <w:p w:rsidR="003306C5" w:rsidRDefault="003306C5">
            <w:pPr>
              <w:pStyle w:val="TableParagraph"/>
              <w:ind w:left="0"/>
              <w:rPr>
                <w:sz w:val="16"/>
              </w:rPr>
            </w:pPr>
          </w:p>
        </w:tc>
      </w:tr>
      <w:tr w:rsidR="003306C5">
        <w:trPr>
          <w:trHeight w:val="292"/>
        </w:trPr>
        <w:tc>
          <w:tcPr>
            <w:tcW w:w="15189" w:type="dxa"/>
            <w:gridSpan w:val="7"/>
          </w:tcPr>
          <w:p w:rsidR="003306C5" w:rsidRDefault="00C36A3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благосостояния</w:t>
            </w:r>
          </w:p>
        </w:tc>
      </w:tr>
      <w:tr w:rsidR="003306C5">
        <w:trPr>
          <w:trHeight w:val="584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7"/>
              <w:ind w:left="0" w:right="169"/>
              <w:jc w:val="right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66" w:lineRule="auto"/>
              <w:ind w:left="64" w:right="179"/>
              <w:rPr>
                <w:sz w:val="20"/>
              </w:rPr>
            </w:pPr>
            <w:r>
              <w:rPr>
                <w:sz w:val="20"/>
              </w:rPr>
              <w:t>Для чего нужны финансовые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7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7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7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Практическая</w:t>
            </w:r>
            <w:proofErr w:type="gramEnd"/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</w:tbl>
    <w:p w:rsidR="003306C5" w:rsidRDefault="003306C5">
      <w:pPr>
        <w:spacing w:line="223" w:lineRule="exact"/>
        <w:rPr>
          <w:sz w:val="20"/>
        </w:rPr>
        <w:sectPr w:rsidR="003306C5">
          <w:pgSz w:w="16840" w:h="11910" w:orient="landscape"/>
          <w:pgMar w:top="1000" w:right="600" w:bottom="280" w:left="56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560"/>
        <w:gridCol w:w="906"/>
        <w:gridCol w:w="1892"/>
        <w:gridCol w:w="2195"/>
        <w:gridCol w:w="1688"/>
        <w:gridCol w:w="4271"/>
      </w:tblGrid>
      <w:tr w:rsidR="003306C5">
        <w:trPr>
          <w:trHeight w:val="585"/>
        </w:trPr>
        <w:tc>
          <w:tcPr>
            <w:tcW w:w="677" w:type="dxa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9" w:lineRule="exact"/>
              <w:ind w:left="64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помощью.</w:t>
            </w:r>
          </w:p>
        </w:tc>
        <w:tc>
          <w:tcPr>
            <w:tcW w:w="906" w:type="dxa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5" w:type="dxa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</w:tr>
      <w:tr w:rsidR="003306C5">
        <w:trPr>
          <w:trHeight w:val="690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3"/>
              <w:ind w:left="0" w:right="1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2.2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66" w:lineRule="auto"/>
              <w:ind w:left="64" w:right="89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3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3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37" w:lineRule="auto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Практическая</w:t>
            </w:r>
            <w:proofErr w:type="gramEnd"/>
          </w:p>
          <w:p w:rsidR="003306C5" w:rsidRDefault="00C36A3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690"/>
        </w:trPr>
        <w:tc>
          <w:tcPr>
            <w:tcW w:w="67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(что</w:t>
            </w:r>
            <w:proofErr w:type="gramEnd"/>
          </w:p>
          <w:p w:rsidR="003306C5" w:rsidRDefault="00C36A31">
            <w:pPr>
              <w:pStyle w:val="TableParagraph"/>
              <w:spacing w:line="230" w:lineRule="atLeast"/>
              <w:ind w:right="346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ещё,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большему)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Устный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опрос;</w:t>
            </w:r>
          </w:p>
          <w:p w:rsidR="003306C5" w:rsidRDefault="00C36A31">
            <w:pPr>
              <w:pStyle w:val="TableParagraph"/>
              <w:spacing w:line="230" w:lineRule="atLeast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460"/>
        </w:trPr>
        <w:tc>
          <w:tcPr>
            <w:tcW w:w="4237" w:type="dxa"/>
            <w:gridSpan w:val="2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модулю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10046" w:type="dxa"/>
            <w:gridSpan w:val="4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</w:tr>
      <w:tr w:rsidR="003306C5">
        <w:trPr>
          <w:trHeight w:val="359"/>
        </w:trPr>
        <w:tc>
          <w:tcPr>
            <w:tcW w:w="15189" w:type="dxa"/>
            <w:gridSpan w:val="7"/>
          </w:tcPr>
          <w:p w:rsidR="003306C5" w:rsidRDefault="00C36A31">
            <w:pPr>
              <w:pStyle w:val="TableParagraph"/>
              <w:spacing w:before="6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Риски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денег.</w:t>
            </w:r>
          </w:p>
        </w:tc>
      </w:tr>
      <w:tr w:rsidR="003306C5">
        <w:trPr>
          <w:trHeight w:val="1348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1"/>
              <w:ind w:left="0" w:right="193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before="64" w:line="266" w:lineRule="auto"/>
              <w:ind w:left="83" w:right="384"/>
              <w:rPr>
                <w:sz w:val="20"/>
              </w:rPr>
            </w:pPr>
            <w:r>
              <w:rPr>
                <w:sz w:val="20"/>
              </w:rPr>
              <w:t>ОЖС: рождение ребёнка, потеря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кормильца,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техногенные</w:t>
            </w:r>
          </w:p>
          <w:p w:rsidR="003306C5" w:rsidRDefault="00C36A31">
            <w:pPr>
              <w:pStyle w:val="TableParagraph"/>
              <w:spacing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катастрофы.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</w:p>
          <w:p w:rsidR="003306C5" w:rsidRDefault="00C36A31">
            <w:pPr>
              <w:pStyle w:val="TableParagraph"/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страхование.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Устный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опрос;</w:t>
            </w:r>
          </w:p>
          <w:p w:rsidR="003306C5" w:rsidRDefault="00C36A31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983"/>
        </w:trPr>
        <w:tc>
          <w:tcPr>
            <w:tcW w:w="67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риски.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Устный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опрос;</w:t>
            </w:r>
          </w:p>
          <w:p w:rsidR="003306C5" w:rsidRDefault="00C36A3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981"/>
        </w:trPr>
        <w:tc>
          <w:tcPr>
            <w:tcW w:w="67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пирамиды.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before="63" w:line="266" w:lineRule="auto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349"/>
        </w:trPr>
        <w:tc>
          <w:tcPr>
            <w:tcW w:w="4237" w:type="dxa"/>
            <w:gridSpan w:val="2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модулю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3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10046" w:type="dxa"/>
            <w:gridSpan w:val="4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</w:tr>
      <w:tr w:rsidR="003306C5">
        <w:trPr>
          <w:trHeight w:val="376"/>
        </w:trPr>
        <w:tc>
          <w:tcPr>
            <w:tcW w:w="15189" w:type="dxa"/>
            <w:gridSpan w:val="7"/>
          </w:tcPr>
          <w:p w:rsidR="003306C5" w:rsidRDefault="00C36A31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проблем.</w:t>
            </w:r>
          </w:p>
        </w:tc>
      </w:tr>
      <w:tr w:rsidR="003306C5">
        <w:trPr>
          <w:trHeight w:val="765"/>
        </w:trPr>
        <w:tc>
          <w:tcPr>
            <w:tcW w:w="677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37" w:lineRule="auto"/>
              <w:ind w:right="6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полезен.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банковских</w:t>
            </w:r>
            <w:proofErr w:type="gramEnd"/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карт.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3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3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66" w:lineRule="auto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Практическая</w:t>
            </w:r>
            <w:proofErr w:type="gramEnd"/>
          </w:p>
          <w:p w:rsidR="003306C5" w:rsidRDefault="00C36A31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691"/>
        </w:trPr>
        <w:tc>
          <w:tcPr>
            <w:tcW w:w="677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бизнес.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3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3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37" w:lineRule="auto"/>
              <w:ind w:left="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Практическая</w:t>
            </w:r>
            <w:proofErr w:type="gramEnd"/>
          </w:p>
          <w:p w:rsidR="003306C5" w:rsidRDefault="00C36A31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работа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690"/>
        </w:trPr>
        <w:tc>
          <w:tcPr>
            <w:tcW w:w="67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устроен.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Устный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опрос;</w:t>
            </w:r>
          </w:p>
          <w:p w:rsidR="003306C5" w:rsidRDefault="00C36A31">
            <w:pPr>
              <w:pStyle w:val="TableParagraph"/>
              <w:spacing w:line="230" w:lineRule="atLeast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688"/>
        </w:trPr>
        <w:tc>
          <w:tcPr>
            <w:tcW w:w="677" w:type="dxa"/>
          </w:tcPr>
          <w:p w:rsidR="003306C5" w:rsidRDefault="00C36A3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выиграть,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размещая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сбережения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w w:val="105"/>
                <w:sz w:val="20"/>
              </w:rPr>
              <w:t>Устный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опрос;</w:t>
            </w:r>
          </w:p>
          <w:p w:rsidR="003306C5" w:rsidRDefault="00C36A31">
            <w:pPr>
              <w:pStyle w:val="TableParagraph"/>
              <w:spacing w:line="230" w:lineRule="atLeast"/>
              <w:ind w:left="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6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311"/>
        </w:trPr>
        <w:tc>
          <w:tcPr>
            <w:tcW w:w="4237" w:type="dxa"/>
            <w:gridSpan w:val="2"/>
          </w:tcPr>
          <w:p w:rsidR="003306C5" w:rsidRDefault="00C36A31">
            <w:pPr>
              <w:pStyle w:val="TableParagraph"/>
              <w:spacing w:line="219" w:lineRule="exact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модулю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3" w:line="228" w:lineRule="exact"/>
              <w:ind w:left="83"/>
              <w:rPr>
                <w:sz w:val="20"/>
              </w:rPr>
            </w:pPr>
            <w:r>
              <w:rPr>
                <w:w w:val="102"/>
                <w:sz w:val="20"/>
              </w:rPr>
              <w:t>8</w:t>
            </w:r>
          </w:p>
        </w:tc>
        <w:tc>
          <w:tcPr>
            <w:tcW w:w="10046" w:type="dxa"/>
            <w:gridSpan w:val="4"/>
          </w:tcPr>
          <w:p w:rsidR="003306C5" w:rsidRDefault="003306C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06C5" w:rsidRDefault="003306C5">
      <w:pPr>
        <w:rPr>
          <w:sz w:val="20"/>
        </w:rPr>
        <w:sectPr w:rsidR="003306C5">
          <w:pgSz w:w="16840" w:h="11910" w:orient="landscape"/>
          <w:pgMar w:top="720" w:right="600" w:bottom="280" w:left="560" w:header="720" w:footer="720" w:gutter="0"/>
          <w:cols w:space="720"/>
        </w:sectPr>
      </w:pPr>
    </w:p>
    <w:tbl>
      <w:tblPr>
        <w:tblW w:w="0" w:type="auto"/>
        <w:tblInd w:w="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560"/>
        <w:gridCol w:w="906"/>
        <w:gridCol w:w="1892"/>
        <w:gridCol w:w="2195"/>
        <w:gridCol w:w="1688"/>
        <w:gridCol w:w="4271"/>
      </w:tblGrid>
      <w:tr w:rsidR="003306C5">
        <w:trPr>
          <w:trHeight w:val="332"/>
        </w:trPr>
        <w:tc>
          <w:tcPr>
            <w:tcW w:w="15189" w:type="dxa"/>
            <w:gridSpan w:val="7"/>
          </w:tcPr>
          <w:p w:rsidR="003306C5" w:rsidRDefault="00C36A31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МОДУЛЬ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государство: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взаимодействуют</w:t>
            </w:r>
          </w:p>
        </w:tc>
      </w:tr>
      <w:tr w:rsidR="003306C5">
        <w:trPr>
          <w:trHeight w:val="839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3"/>
              <w:ind w:left="169" w:right="152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платить.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3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3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before="46" w:line="250" w:lineRule="atLeast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9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765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1"/>
              <w:ind w:left="169" w:right="152"/>
              <w:jc w:val="center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19" w:lineRule="exact"/>
              <w:ind w:left="83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платим.</w:t>
            </w:r>
          </w:p>
        </w:tc>
        <w:tc>
          <w:tcPr>
            <w:tcW w:w="906" w:type="dxa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line="219" w:lineRule="exact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Устный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опрос;</w:t>
            </w:r>
          </w:p>
          <w:p w:rsidR="003306C5" w:rsidRDefault="00C36A31">
            <w:pPr>
              <w:pStyle w:val="TableParagraph"/>
              <w:spacing w:before="6" w:line="250" w:lineRule="atLeast"/>
              <w:ind w:left="8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839"/>
        </w:trPr>
        <w:tc>
          <w:tcPr>
            <w:tcW w:w="677" w:type="dxa"/>
          </w:tcPr>
          <w:p w:rsidR="003306C5" w:rsidRDefault="00C36A31">
            <w:pPr>
              <w:pStyle w:val="TableParagraph"/>
              <w:spacing w:before="61"/>
              <w:ind w:left="169" w:right="150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560" w:type="dxa"/>
          </w:tcPr>
          <w:p w:rsidR="003306C5" w:rsidRDefault="00C36A31">
            <w:pPr>
              <w:pStyle w:val="TableParagraph"/>
              <w:spacing w:line="266" w:lineRule="auto"/>
              <w:ind w:left="83" w:right="56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достойной.</w:t>
            </w:r>
          </w:p>
        </w:tc>
        <w:tc>
          <w:tcPr>
            <w:tcW w:w="906" w:type="dxa"/>
          </w:tcPr>
          <w:p w:rsidR="003306C5" w:rsidRDefault="00DC5FEF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8" w:type="dxa"/>
          </w:tcPr>
          <w:p w:rsidR="003306C5" w:rsidRDefault="00C36A31">
            <w:pPr>
              <w:pStyle w:val="TableParagraph"/>
              <w:spacing w:before="43" w:line="250" w:lineRule="atLeast"/>
              <w:ind w:left="8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Практическая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работа;</w:t>
            </w:r>
          </w:p>
        </w:tc>
        <w:tc>
          <w:tcPr>
            <w:tcW w:w="4271" w:type="dxa"/>
          </w:tcPr>
          <w:p w:rsidR="003306C5" w:rsidRDefault="00C36A31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ЦОР,</w:t>
            </w:r>
          </w:p>
        </w:tc>
      </w:tr>
      <w:tr w:rsidR="003306C5">
        <w:trPr>
          <w:trHeight w:val="465"/>
        </w:trPr>
        <w:tc>
          <w:tcPr>
            <w:tcW w:w="4237" w:type="dxa"/>
            <w:gridSpan w:val="2"/>
          </w:tcPr>
          <w:p w:rsidR="003306C5" w:rsidRDefault="00C36A31">
            <w:pPr>
              <w:pStyle w:val="TableParagraph"/>
              <w:spacing w:before="64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модулю</w:t>
            </w:r>
          </w:p>
        </w:tc>
        <w:tc>
          <w:tcPr>
            <w:tcW w:w="906" w:type="dxa"/>
          </w:tcPr>
          <w:p w:rsidR="003306C5" w:rsidRDefault="00DC5FEF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10046" w:type="dxa"/>
            <w:gridSpan w:val="4"/>
          </w:tcPr>
          <w:p w:rsidR="003306C5" w:rsidRDefault="003306C5">
            <w:pPr>
              <w:pStyle w:val="TableParagraph"/>
              <w:ind w:left="0"/>
              <w:rPr>
                <w:sz w:val="18"/>
              </w:rPr>
            </w:pPr>
          </w:p>
        </w:tc>
      </w:tr>
      <w:tr w:rsidR="003306C5">
        <w:trPr>
          <w:trHeight w:val="438"/>
        </w:trPr>
        <w:tc>
          <w:tcPr>
            <w:tcW w:w="4237" w:type="dxa"/>
            <w:gridSpan w:val="2"/>
          </w:tcPr>
          <w:p w:rsidR="003306C5" w:rsidRDefault="00C36A31">
            <w:pPr>
              <w:pStyle w:val="TableParagraph"/>
              <w:spacing w:before="61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ИТОГО</w:t>
            </w:r>
          </w:p>
        </w:tc>
        <w:tc>
          <w:tcPr>
            <w:tcW w:w="906" w:type="dxa"/>
          </w:tcPr>
          <w:p w:rsidR="003306C5" w:rsidRDefault="00DC5FEF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105"/>
                <w:sz w:val="20"/>
              </w:rPr>
              <w:t>33</w:t>
            </w:r>
          </w:p>
        </w:tc>
        <w:tc>
          <w:tcPr>
            <w:tcW w:w="1892" w:type="dxa"/>
          </w:tcPr>
          <w:p w:rsidR="003306C5" w:rsidRDefault="00C36A31">
            <w:pPr>
              <w:pStyle w:val="TableParagraph"/>
              <w:spacing w:before="61"/>
              <w:ind w:left="8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2195" w:type="dxa"/>
          </w:tcPr>
          <w:p w:rsidR="003306C5" w:rsidRDefault="00C36A31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59" w:type="dxa"/>
            <w:gridSpan w:val="2"/>
          </w:tcPr>
          <w:p w:rsidR="003306C5" w:rsidRDefault="003306C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3306C5">
      <w:pPr>
        <w:pStyle w:val="a3"/>
        <w:spacing w:before="9"/>
        <w:rPr>
          <w:b/>
          <w:sz w:val="26"/>
        </w:rPr>
      </w:pPr>
    </w:p>
    <w:p w:rsidR="003306C5" w:rsidRDefault="00C36A31">
      <w:pPr>
        <w:spacing w:before="91"/>
        <w:ind w:left="160"/>
        <w:rPr>
          <w:b/>
          <w:sz w:val="20"/>
        </w:rPr>
      </w:pPr>
      <w:r>
        <w:rPr>
          <w:b/>
          <w:sz w:val="20"/>
        </w:rPr>
        <w:lastRenderedPageBreak/>
        <w:t>ТЕМАТИЧЕСКОЕ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ПОУРОЧНОЕ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ПЛАНИРОВАНИЕ</w:t>
      </w:r>
    </w:p>
    <w:p w:rsidR="003306C5" w:rsidRDefault="00C36A31">
      <w:pPr>
        <w:pStyle w:val="a3"/>
        <w:spacing w:before="9"/>
        <w:rPr>
          <w:b/>
          <w:sz w:val="15"/>
        </w:rPr>
      </w:pPr>
      <w:r>
        <w:pict>
          <v:rect id="_x0000_s1031" style="position:absolute;margin-left:33.2pt;margin-top:11pt;width:528.35pt;height:.6pt;z-index:-251659264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:rsidR="003306C5" w:rsidRDefault="003306C5">
      <w:pPr>
        <w:pStyle w:val="a3"/>
        <w:rPr>
          <w:b/>
        </w:rPr>
      </w:pPr>
    </w:p>
    <w:p w:rsidR="003306C5" w:rsidRDefault="003306C5">
      <w:pPr>
        <w:pStyle w:val="a3"/>
        <w:rPr>
          <w:b/>
        </w:rPr>
      </w:pPr>
    </w:p>
    <w:p w:rsidR="003306C5" w:rsidRDefault="003306C5">
      <w:pPr>
        <w:pStyle w:val="a3"/>
        <w:rPr>
          <w:b/>
          <w:sz w:val="13"/>
        </w:rPr>
      </w:pPr>
    </w:p>
    <w:tbl>
      <w:tblPr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827"/>
        <w:gridCol w:w="1488"/>
      </w:tblGrid>
      <w:tr w:rsidR="003306C5">
        <w:trPr>
          <w:trHeight w:val="467"/>
        </w:trPr>
        <w:tc>
          <w:tcPr>
            <w:tcW w:w="456" w:type="dxa"/>
            <w:vMerge w:val="restart"/>
          </w:tcPr>
          <w:p w:rsidR="003306C5" w:rsidRDefault="00C36A31">
            <w:pPr>
              <w:pStyle w:val="TableParagraph"/>
              <w:spacing w:before="86" w:line="300" w:lineRule="auto"/>
              <w:ind w:left="8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6827" w:type="dxa"/>
            <w:vMerge w:val="restart"/>
          </w:tcPr>
          <w:p w:rsidR="003306C5" w:rsidRDefault="00C36A31">
            <w:pPr>
              <w:pStyle w:val="TableParagraph"/>
              <w:spacing w:before="86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488" w:type="dxa"/>
            <w:vMerge w:val="restart"/>
          </w:tcPr>
          <w:p w:rsidR="003306C5" w:rsidRDefault="00C36A31">
            <w:pPr>
              <w:pStyle w:val="TableParagraph"/>
              <w:spacing w:before="86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</w:tc>
      </w:tr>
      <w:tr w:rsidR="003306C5">
        <w:trPr>
          <w:trHeight w:val="796"/>
        </w:trPr>
        <w:tc>
          <w:tcPr>
            <w:tcW w:w="456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306C5" w:rsidRDefault="003306C5">
            <w:pPr>
              <w:rPr>
                <w:sz w:val="2"/>
                <w:szCs w:val="2"/>
              </w:rPr>
            </w:pPr>
          </w:p>
        </w:tc>
      </w:tr>
      <w:tr w:rsidR="003306C5">
        <w:trPr>
          <w:trHeight w:val="460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Деньги: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</w:p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происходить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деньгами?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05.09.2024</w:t>
            </w:r>
          </w:p>
        </w:tc>
      </w:tr>
      <w:tr w:rsidR="003306C5">
        <w:trPr>
          <w:trHeight w:val="477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ind w:right="578"/>
              <w:rPr>
                <w:sz w:val="20"/>
              </w:rPr>
            </w:pPr>
            <w:r>
              <w:rPr>
                <w:sz w:val="20"/>
              </w:rPr>
              <w:t>Деньги: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такое? 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происходить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деньгами?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12.09.2024</w:t>
            </w:r>
          </w:p>
        </w:tc>
      </w:tr>
      <w:tr w:rsidR="003306C5">
        <w:trPr>
          <w:trHeight w:val="460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19.09.2024</w:t>
            </w:r>
          </w:p>
        </w:tc>
      </w:tr>
      <w:tr w:rsidR="003306C5">
        <w:trPr>
          <w:trHeight w:val="523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Какие бывают источники доходов.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26.09.2024</w:t>
            </w:r>
          </w:p>
        </w:tc>
      </w:tr>
      <w:tr w:rsidR="003306C5">
        <w:trPr>
          <w:trHeight w:val="606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03.10.2024</w:t>
            </w:r>
          </w:p>
        </w:tc>
      </w:tr>
      <w:tr w:rsidR="003306C5">
        <w:trPr>
          <w:trHeight w:val="515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10.10.2024</w:t>
            </w:r>
          </w:p>
        </w:tc>
      </w:tr>
      <w:tr w:rsidR="003306C5">
        <w:trPr>
          <w:trHeight w:val="488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построить.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17.10.2024</w:t>
            </w:r>
          </w:p>
        </w:tc>
      </w:tr>
      <w:tr w:rsidR="003306C5">
        <w:trPr>
          <w:trHeight w:val="462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18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3306C5" w:rsidRDefault="00C36A3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построить.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24.10.2024</w:t>
            </w:r>
          </w:p>
        </w:tc>
      </w:tr>
      <w:tr w:rsidR="003306C5">
        <w:trPr>
          <w:trHeight w:val="691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18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нужны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</w:p>
          <w:p w:rsidR="003306C5" w:rsidRDefault="00C36A31">
            <w:pPr>
              <w:pStyle w:val="TableParagraph"/>
              <w:spacing w:line="230" w:lineRule="atLeast"/>
              <w:ind w:right="172"/>
              <w:rPr>
                <w:sz w:val="20"/>
              </w:rPr>
            </w:pPr>
            <w:r>
              <w:rPr>
                <w:sz w:val="20"/>
              </w:rPr>
              <w:t>организации.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07.11.2024</w:t>
            </w:r>
          </w:p>
        </w:tc>
      </w:tr>
      <w:tr w:rsidR="003306C5">
        <w:trPr>
          <w:trHeight w:val="690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нужны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</w:p>
          <w:p w:rsidR="003306C5" w:rsidRDefault="00C36A31">
            <w:pPr>
              <w:pStyle w:val="TableParagraph"/>
              <w:spacing w:line="230" w:lineRule="atLeast"/>
              <w:ind w:right="174"/>
              <w:rPr>
                <w:sz w:val="20"/>
              </w:rPr>
            </w:pPr>
            <w:r>
              <w:rPr>
                <w:sz w:val="20"/>
              </w:rPr>
              <w:t>организации.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14.11.2024</w:t>
            </w:r>
          </w:p>
        </w:tc>
      </w:tr>
      <w:tr w:rsidR="003306C5">
        <w:trPr>
          <w:trHeight w:val="522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21.11.2024</w:t>
            </w:r>
          </w:p>
        </w:tc>
      </w:tr>
      <w:tr w:rsidR="003306C5">
        <w:trPr>
          <w:trHeight w:val="623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планирование.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28.11.2024</w:t>
            </w:r>
          </w:p>
        </w:tc>
      </w:tr>
      <w:tr w:rsidR="003306C5">
        <w:trPr>
          <w:trHeight w:val="693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8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ind w:right="122"/>
              <w:rPr>
                <w:sz w:val="20"/>
              </w:rPr>
            </w:pPr>
            <w:proofErr w:type="gramStart"/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ещё,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proofErr w:type="gramEnd"/>
          </w:p>
          <w:p w:rsidR="003306C5" w:rsidRDefault="00C36A3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большему)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</w:tr>
      <w:tr w:rsidR="003306C5">
        <w:trPr>
          <w:trHeight w:val="688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(что</w:t>
            </w:r>
            <w:proofErr w:type="gramEnd"/>
          </w:p>
          <w:p w:rsidR="003306C5" w:rsidRDefault="00C36A31">
            <w:pPr>
              <w:pStyle w:val="TableParagraph"/>
              <w:spacing w:line="230" w:lineRule="atLeast"/>
              <w:ind w:right="283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ещё,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большему)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</w:tr>
      <w:tr w:rsidR="003306C5">
        <w:trPr>
          <w:trHeight w:val="925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8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ОЖС: рождение ребёнка, потеря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кормильца, болезнь, потеря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техногенные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катастрофы.</w:t>
            </w:r>
          </w:p>
          <w:p w:rsidR="003306C5" w:rsidRDefault="00C36A3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страхование.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19.12.2024</w:t>
            </w:r>
          </w:p>
        </w:tc>
      </w:tr>
      <w:tr w:rsidR="003306C5">
        <w:trPr>
          <w:trHeight w:val="921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8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ОЖС: рождение ребёнка, потеря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кормильца,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потеря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3306C5" w:rsidRDefault="00C36A31">
            <w:pPr>
              <w:pStyle w:val="TableParagraph"/>
              <w:spacing w:line="230" w:lineRule="exact"/>
              <w:ind w:right="125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техногенные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катастрофы.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 поможет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страхование.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26.12.2024</w:t>
            </w:r>
          </w:p>
        </w:tc>
      </w:tr>
      <w:tr w:rsidR="003306C5">
        <w:trPr>
          <w:trHeight w:val="417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риски.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09.01.2025</w:t>
            </w:r>
          </w:p>
        </w:tc>
      </w:tr>
      <w:tr w:rsidR="003306C5">
        <w:trPr>
          <w:trHeight w:val="354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8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риски.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16.01.2025</w:t>
            </w:r>
          </w:p>
        </w:tc>
      </w:tr>
      <w:tr w:rsidR="003306C5">
        <w:trPr>
          <w:trHeight w:val="352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пирамиды.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23.01.2025</w:t>
            </w:r>
          </w:p>
        </w:tc>
      </w:tr>
      <w:tr w:rsidR="003306C5">
        <w:trPr>
          <w:trHeight w:val="354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8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пирамиды.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</w:tr>
      <w:tr w:rsidR="003306C5">
        <w:trPr>
          <w:trHeight w:val="691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6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 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</w:p>
          <w:p w:rsidR="003306C5" w:rsidRDefault="00C36A31">
            <w:pPr>
              <w:pStyle w:val="TableParagraph"/>
              <w:spacing w:line="230" w:lineRule="atLeast"/>
              <w:ind w:right="358"/>
              <w:rPr>
                <w:sz w:val="20"/>
              </w:rPr>
            </w:pPr>
            <w:r>
              <w:rPr>
                <w:sz w:val="20"/>
              </w:rPr>
              <w:t>полезен.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</w:tr>
      <w:tr w:rsidR="003306C5">
        <w:trPr>
          <w:trHeight w:val="688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</w:p>
          <w:p w:rsidR="003306C5" w:rsidRDefault="00C36A31">
            <w:pPr>
              <w:pStyle w:val="TableParagraph"/>
              <w:spacing w:line="230" w:lineRule="atLeast"/>
              <w:ind w:right="358"/>
              <w:rPr>
                <w:sz w:val="20"/>
              </w:rPr>
            </w:pPr>
            <w:r>
              <w:rPr>
                <w:sz w:val="20"/>
              </w:rPr>
              <w:t>полезен.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</w:tr>
      <w:tr w:rsidR="003306C5">
        <w:trPr>
          <w:trHeight w:val="364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8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20.02.2025</w:t>
            </w:r>
          </w:p>
        </w:tc>
      </w:tr>
      <w:tr w:rsidR="003306C5">
        <w:trPr>
          <w:trHeight w:val="342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</w:tr>
      <w:tr w:rsidR="003306C5">
        <w:trPr>
          <w:trHeight w:val="547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устроен.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06.03.2025</w:t>
            </w:r>
          </w:p>
        </w:tc>
      </w:tr>
      <w:tr w:rsidR="003306C5">
        <w:trPr>
          <w:trHeight w:val="544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6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 валютный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устроен.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13.03.2025</w:t>
            </w:r>
          </w:p>
        </w:tc>
      </w:tr>
      <w:tr w:rsidR="003306C5">
        <w:trPr>
          <w:trHeight w:val="544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выиграть,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размещая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сбережения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20.03.2025</w:t>
            </w:r>
          </w:p>
        </w:tc>
      </w:tr>
      <w:tr w:rsidR="003306C5">
        <w:trPr>
          <w:trHeight w:val="457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выиграть,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размещая</w:t>
            </w:r>
          </w:p>
          <w:p w:rsidR="003306C5" w:rsidRDefault="00C36A3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сбережения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валюте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03.04.2025</w:t>
            </w:r>
          </w:p>
        </w:tc>
      </w:tr>
      <w:tr w:rsidR="003306C5">
        <w:trPr>
          <w:trHeight w:val="354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7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платить.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10.04.2025</w:t>
            </w:r>
          </w:p>
        </w:tc>
      </w:tr>
      <w:tr w:rsidR="003306C5">
        <w:trPr>
          <w:trHeight w:val="354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платить.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17.04.2025</w:t>
            </w:r>
          </w:p>
        </w:tc>
      </w:tr>
      <w:tr w:rsidR="003306C5">
        <w:trPr>
          <w:trHeight w:val="429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6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платим.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24.04.2025</w:t>
            </w:r>
          </w:p>
        </w:tc>
      </w:tr>
      <w:tr w:rsidR="003306C5">
        <w:trPr>
          <w:trHeight w:val="426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7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платим.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15.05.2025</w:t>
            </w:r>
          </w:p>
        </w:tc>
      </w:tr>
      <w:tr w:rsidR="003306C5">
        <w:trPr>
          <w:trHeight w:val="515"/>
        </w:trPr>
        <w:tc>
          <w:tcPr>
            <w:tcW w:w="456" w:type="dxa"/>
          </w:tcPr>
          <w:p w:rsidR="003306C5" w:rsidRDefault="00C36A31">
            <w:pPr>
              <w:pStyle w:val="TableParagraph"/>
              <w:spacing w:before="75"/>
              <w:ind w:left="63" w:right="86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827" w:type="dxa"/>
          </w:tcPr>
          <w:p w:rsidR="003306C5" w:rsidRDefault="00C36A3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пенсия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3306C5" w:rsidRDefault="00C36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достойной.</w:t>
            </w:r>
          </w:p>
        </w:tc>
        <w:tc>
          <w:tcPr>
            <w:tcW w:w="1488" w:type="dxa"/>
          </w:tcPr>
          <w:p w:rsidR="003306C5" w:rsidRDefault="00C36A3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22.05.2025</w:t>
            </w:r>
          </w:p>
        </w:tc>
      </w:tr>
    </w:tbl>
    <w:p w:rsidR="003306C5" w:rsidRDefault="003306C5">
      <w:pPr>
        <w:pStyle w:val="a3"/>
        <w:spacing w:before="9"/>
        <w:rPr>
          <w:b/>
          <w:sz w:val="26"/>
        </w:rPr>
      </w:pPr>
    </w:p>
    <w:p w:rsidR="00DC5FEF" w:rsidRDefault="00DC5FEF">
      <w:pPr>
        <w:pStyle w:val="a3"/>
        <w:spacing w:before="9"/>
        <w:rPr>
          <w:b/>
          <w:sz w:val="26"/>
        </w:rPr>
      </w:pPr>
    </w:p>
    <w:p w:rsidR="00DC5FEF" w:rsidRDefault="00DC5FEF">
      <w:pPr>
        <w:pStyle w:val="a3"/>
        <w:spacing w:before="9"/>
        <w:rPr>
          <w:b/>
          <w:sz w:val="26"/>
        </w:rPr>
      </w:pPr>
    </w:p>
    <w:p w:rsidR="003306C5" w:rsidRDefault="00C36A31">
      <w:pPr>
        <w:spacing w:before="92"/>
        <w:ind w:left="265"/>
        <w:rPr>
          <w:b/>
        </w:rPr>
      </w:pPr>
      <w:r>
        <w:rPr>
          <w:b/>
        </w:rPr>
        <w:lastRenderedPageBreak/>
        <w:t>УЧЕБНО-МЕТОДИЧЕСКОЕ</w:t>
      </w:r>
      <w:r>
        <w:rPr>
          <w:b/>
          <w:spacing w:val="-11"/>
        </w:rPr>
        <w:t xml:space="preserve"> </w:t>
      </w:r>
      <w:r>
        <w:rPr>
          <w:b/>
        </w:rPr>
        <w:t>ОБЕСПЕЧЕНИЕ</w:t>
      </w:r>
      <w:r>
        <w:rPr>
          <w:b/>
          <w:spacing w:val="-11"/>
        </w:rPr>
        <w:t xml:space="preserve"> </w:t>
      </w:r>
      <w:r>
        <w:rPr>
          <w:b/>
        </w:rPr>
        <w:t>ОБРАЗОВАТЕЛЬНОГО</w:t>
      </w:r>
      <w:r>
        <w:rPr>
          <w:b/>
          <w:spacing w:val="-6"/>
        </w:rPr>
        <w:t xml:space="preserve"> </w:t>
      </w:r>
      <w:r>
        <w:rPr>
          <w:b/>
        </w:rPr>
        <w:t>ПРОЦЕССА</w:t>
      </w:r>
    </w:p>
    <w:p w:rsidR="003306C5" w:rsidRDefault="00C36A31">
      <w:pPr>
        <w:pStyle w:val="a3"/>
        <w:spacing w:before="4"/>
        <w:rPr>
          <w:b/>
          <w:sz w:val="14"/>
        </w:rPr>
      </w:pPr>
      <w:r>
        <w:pict>
          <v:rect id="_x0000_s1032" style="position:absolute;margin-left:33.25pt;margin-top:10.2pt;width:528.15pt;height:.6pt;z-index:-251658240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:rsidR="003306C5" w:rsidRDefault="00C36A31">
      <w:pPr>
        <w:spacing w:before="150"/>
        <w:ind w:left="265"/>
        <w:rPr>
          <w:b/>
        </w:rPr>
      </w:pPr>
      <w:r>
        <w:rPr>
          <w:b/>
        </w:rPr>
        <w:t>ОБЯЗАТЕЛЬНЫЕ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УЧЕНИКА</w:t>
      </w:r>
    </w:p>
    <w:p w:rsidR="003306C5" w:rsidRDefault="00C36A31">
      <w:pPr>
        <w:pStyle w:val="a4"/>
        <w:numPr>
          <w:ilvl w:val="0"/>
          <w:numId w:val="4"/>
        </w:numPr>
        <w:tabs>
          <w:tab w:val="left" w:pos="880"/>
        </w:tabs>
        <w:spacing w:before="172"/>
        <w:rPr>
          <w:sz w:val="24"/>
        </w:rPr>
      </w:pPr>
      <w:proofErr w:type="spellStart"/>
      <w:r>
        <w:rPr>
          <w:color w:val="252525"/>
          <w:sz w:val="24"/>
        </w:rPr>
        <w:t>Рязанова</w:t>
      </w:r>
      <w:proofErr w:type="gramStart"/>
      <w:r>
        <w:rPr>
          <w:color w:val="252525"/>
          <w:sz w:val="24"/>
        </w:rPr>
        <w:t>,И</w:t>
      </w:r>
      <w:proofErr w:type="gramEnd"/>
      <w:r>
        <w:rPr>
          <w:color w:val="252525"/>
          <w:sz w:val="24"/>
        </w:rPr>
        <w:t>.Липсиц,Е.Лавренова</w:t>
      </w:r>
      <w:proofErr w:type="spellEnd"/>
      <w:r>
        <w:rPr>
          <w:color w:val="252525"/>
          <w:sz w:val="24"/>
        </w:rPr>
        <w:t>.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Материалы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учащихся. «Финансовая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грамотность»,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класс.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М.: «ВИТА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Пресс»,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2022.</w:t>
      </w:r>
    </w:p>
    <w:p w:rsidR="003306C5" w:rsidRDefault="00C36A31">
      <w:pPr>
        <w:pStyle w:val="a4"/>
        <w:numPr>
          <w:ilvl w:val="0"/>
          <w:numId w:val="4"/>
        </w:numPr>
        <w:tabs>
          <w:tab w:val="left" w:pos="880"/>
        </w:tabs>
        <w:rPr>
          <w:sz w:val="24"/>
        </w:rPr>
      </w:pPr>
      <w:proofErr w:type="spellStart"/>
      <w:r>
        <w:rPr>
          <w:color w:val="252525"/>
          <w:sz w:val="24"/>
        </w:rPr>
        <w:t>Рязанова</w:t>
      </w:r>
      <w:proofErr w:type="gramStart"/>
      <w:r>
        <w:rPr>
          <w:color w:val="252525"/>
          <w:sz w:val="24"/>
        </w:rPr>
        <w:t>,И</w:t>
      </w:r>
      <w:proofErr w:type="gramEnd"/>
      <w:r>
        <w:rPr>
          <w:color w:val="252525"/>
          <w:sz w:val="24"/>
        </w:rPr>
        <w:t>.Липсиц,Е.Лавренова</w:t>
      </w:r>
      <w:proofErr w:type="spellEnd"/>
      <w:r>
        <w:rPr>
          <w:color w:val="252525"/>
          <w:sz w:val="24"/>
        </w:rPr>
        <w:t>.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КИМ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«Финансовая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грамотность»,</w:t>
      </w:r>
    </w:p>
    <w:p w:rsidR="003306C5" w:rsidRDefault="00C36A31">
      <w:pPr>
        <w:pStyle w:val="a4"/>
        <w:numPr>
          <w:ilvl w:val="0"/>
          <w:numId w:val="4"/>
        </w:numPr>
        <w:tabs>
          <w:tab w:val="left" w:pos="880"/>
        </w:tabs>
        <w:spacing w:before="32"/>
        <w:rPr>
          <w:sz w:val="24"/>
        </w:rPr>
      </w:pPr>
      <w:r>
        <w:rPr>
          <w:color w:val="252525"/>
          <w:sz w:val="24"/>
        </w:rPr>
        <w:t>8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класс.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М.: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Пресс», 2022.</w:t>
      </w:r>
    </w:p>
    <w:p w:rsidR="003306C5" w:rsidRDefault="00C36A31">
      <w:pPr>
        <w:pStyle w:val="a4"/>
        <w:numPr>
          <w:ilvl w:val="0"/>
          <w:numId w:val="4"/>
        </w:numPr>
        <w:tabs>
          <w:tab w:val="left" w:pos="880"/>
        </w:tabs>
        <w:rPr>
          <w:sz w:val="24"/>
        </w:rPr>
      </w:pPr>
      <w:proofErr w:type="spellStart"/>
      <w:r>
        <w:rPr>
          <w:color w:val="252525"/>
          <w:sz w:val="24"/>
        </w:rPr>
        <w:t>Рязанова</w:t>
      </w:r>
      <w:proofErr w:type="gramStart"/>
      <w:r>
        <w:rPr>
          <w:color w:val="252525"/>
          <w:sz w:val="24"/>
        </w:rPr>
        <w:t>,И</w:t>
      </w:r>
      <w:proofErr w:type="gramEnd"/>
      <w:r>
        <w:rPr>
          <w:color w:val="252525"/>
          <w:sz w:val="24"/>
        </w:rPr>
        <w:t>.Липсиц,Е.Лавренова</w:t>
      </w:r>
      <w:proofErr w:type="spellEnd"/>
      <w:r>
        <w:rPr>
          <w:color w:val="252525"/>
          <w:sz w:val="24"/>
        </w:rPr>
        <w:t>.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Учебная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программа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«Финансовая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грамотность»,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класс. –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М.: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Пресс»,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2022.</w:t>
      </w:r>
    </w:p>
    <w:p w:rsidR="003306C5" w:rsidRDefault="00C36A31">
      <w:pPr>
        <w:pStyle w:val="a4"/>
        <w:numPr>
          <w:ilvl w:val="0"/>
          <w:numId w:val="4"/>
        </w:numPr>
        <w:tabs>
          <w:tab w:val="left" w:pos="880"/>
        </w:tabs>
        <w:spacing w:before="33"/>
        <w:rPr>
          <w:sz w:val="24"/>
        </w:rPr>
      </w:pPr>
      <w:proofErr w:type="spellStart"/>
      <w:r>
        <w:rPr>
          <w:color w:val="252525"/>
          <w:sz w:val="24"/>
        </w:rPr>
        <w:t>Рязанова</w:t>
      </w:r>
      <w:proofErr w:type="gramStart"/>
      <w:r>
        <w:rPr>
          <w:color w:val="252525"/>
          <w:sz w:val="24"/>
        </w:rPr>
        <w:t>,И</w:t>
      </w:r>
      <w:proofErr w:type="gramEnd"/>
      <w:r>
        <w:rPr>
          <w:color w:val="252525"/>
          <w:sz w:val="24"/>
        </w:rPr>
        <w:t>.Липсиц,Е.Лавренова</w:t>
      </w:r>
      <w:proofErr w:type="spellEnd"/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.«Финансовая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грамотность»</w:t>
      </w:r>
      <w:r>
        <w:rPr>
          <w:color w:val="252525"/>
          <w:spacing w:val="47"/>
          <w:sz w:val="24"/>
        </w:rPr>
        <w:t xml:space="preserve"> </w:t>
      </w:r>
      <w:r>
        <w:rPr>
          <w:color w:val="252525"/>
          <w:sz w:val="24"/>
        </w:rPr>
        <w:t>материалы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для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родителей,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класс.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М.: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Пресс», 2022.</w:t>
      </w:r>
    </w:p>
    <w:p w:rsidR="003306C5" w:rsidRDefault="003306C5">
      <w:pPr>
        <w:pStyle w:val="a3"/>
        <w:rPr>
          <w:sz w:val="26"/>
        </w:rPr>
      </w:pPr>
    </w:p>
    <w:p w:rsidR="003306C5" w:rsidRDefault="003306C5">
      <w:pPr>
        <w:pStyle w:val="a3"/>
        <w:spacing w:before="8"/>
        <w:rPr>
          <w:sz w:val="36"/>
        </w:rPr>
      </w:pPr>
    </w:p>
    <w:p w:rsidR="003306C5" w:rsidRDefault="00C36A31">
      <w:pPr>
        <w:spacing w:line="275" w:lineRule="exact"/>
        <w:ind w:left="265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3306C5" w:rsidRDefault="00C36A31">
      <w:pPr>
        <w:spacing w:line="275" w:lineRule="exact"/>
        <w:ind w:left="520"/>
        <w:rPr>
          <w:sz w:val="24"/>
        </w:rPr>
      </w:pPr>
      <w:r>
        <w:rPr>
          <w:sz w:val="24"/>
        </w:rPr>
        <w:t>1.</w:t>
      </w:r>
      <w:r>
        <w:rPr>
          <w:spacing w:val="54"/>
          <w:sz w:val="24"/>
        </w:rPr>
        <w:t xml:space="preserve"> </w:t>
      </w:r>
      <w:r>
        <w:rPr>
          <w:color w:val="252525"/>
          <w:sz w:val="24"/>
        </w:rPr>
        <w:t>Рязанова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И.,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.</w:t>
      </w:r>
      <w:proofErr w:type="spellStart"/>
      <w:r>
        <w:rPr>
          <w:color w:val="252525"/>
          <w:sz w:val="24"/>
        </w:rPr>
        <w:t>Липсиц</w:t>
      </w:r>
      <w:proofErr w:type="spellEnd"/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Е.,.</w:t>
      </w:r>
      <w:proofErr w:type="spellStart"/>
      <w:r>
        <w:rPr>
          <w:color w:val="252525"/>
          <w:sz w:val="24"/>
        </w:rPr>
        <w:t>Лавренова</w:t>
      </w:r>
      <w:proofErr w:type="spellEnd"/>
      <w:r>
        <w:rPr>
          <w:color w:val="252525"/>
          <w:sz w:val="24"/>
        </w:rPr>
        <w:t>.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«Финансовая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грамотность»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методические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материалы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для учителя,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класс.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–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М.: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«ВИТА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Пресс», 2022</w:t>
      </w:r>
    </w:p>
    <w:p w:rsidR="003306C5" w:rsidRDefault="003306C5">
      <w:pPr>
        <w:pStyle w:val="a3"/>
        <w:rPr>
          <w:sz w:val="26"/>
        </w:rPr>
      </w:pPr>
    </w:p>
    <w:p w:rsidR="003306C5" w:rsidRDefault="003306C5">
      <w:pPr>
        <w:pStyle w:val="a3"/>
        <w:spacing w:before="1"/>
        <w:rPr>
          <w:sz w:val="34"/>
        </w:rPr>
      </w:pPr>
    </w:p>
    <w:p w:rsidR="003306C5" w:rsidRDefault="00C36A31">
      <w:pPr>
        <w:spacing w:line="250" w:lineRule="exact"/>
        <w:ind w:left="265"/>
        <w:rPr>
          <w:b/>
        </w:rPr>
      </w:pPr>
      <w:r>
        <w:rPr>
          <w:b/>
        </w:rPr>
        <w:t>ЦИФРОВЫЕ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0" w:line="273" w:lineRule="exact"/>
        <w:rPr>
          <w:sz w:val="24"/>
        </w:rPr>
      </w:pPr>
      <w:hyperlink r:id="rId73">
        <w:r>
          <w:rPr>
            <w:color w:val="0000FF"/>
            <w:sz w:val="24"/>
            <w:u w:val="single" w:color="0000FF"/>
          </w:rPr>
          <w:t>www</w:t>
        </w:r>
      </w:hyperlink>
      <w:hyperlink r:id="rId74">
        <w:r>
          <w:rPr>
            <w:color w:val="0000FF"/>
            <w:sz w:val="24"/>
            <w:u w:val="single" w:color="0000FF"/>
          </w:rPr>
          <w:t>.</w:t>
        </w:r>
      </w:hyperlink>
      <w:hyperlink r:id="rId75">
        <w:r>
          <w:rPr>
            <w:color w:val="0000FF"/>
            <w:sz w:val="24"/>
            <w:u w:val="single" w:color="0000FF"/>
          </w:rPr>
          <w:t>minfin</w:t>
        </w:r>
      </w:hyperlink>
      <w:hyperlink r:id="rId76">
        <w:r>
          <w:rPr>
            <w:color w:val="0000FF"/>
            <w:sz w:val="24"/>
            <w:u w:val="single" w:color="0000FF"/>
          </w:rPr>
          <w:t>.</w:t>
        </w:r>
      </w:hyperlink>
      <w:hyperlink r:id="rId77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3306C5" w:rsidRDefault="003306C5">
      <w:pPr>
        <w:spacing w:line="273" w:lineRule="exact"/>
        <w:rPr>
          <w:sz w:val="24"/>
        </w:rPr>
        <w:sectPr w:rsidR="003306C5">
          <w:pgSz w:w="16840" w:h="11910" w:orient="landscape"/>
          <w:pgMar w:top="720" w:right="600" w:bottom="280" w:left="560" w:header="720" w:footer="720" w:gutter="0"/>
          <w:cols w:space="720"/>
        </w:sectPr>
      </w:pP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65"/>
        <w:rPr>
          <w:sz w:val="24"/>
        </w:rPr>
      </w:pPr>
      <w:hyperlink r:id="rId78">
        <w:r>
          <w:rPr>
            <w:color w:val="0000FF"/>
            <w:sz w:val="24"/>
            <w:u w:val="single" w:color="0000FF"/>
          </w:rPr>
          <w:t>www</w:t>
        </w:r>
      </w:hyperlink>
      <w:hyperlink r:id="rId79">
        <w:r>
          <w:rPr>
            <w:color w:val="0000FF"/>
            <w:sz w:val="24"/>
            <w:u w:val="single" w:color="0000FF"/>
          </w:rPr>
          <w:t>.</w:t>
        </w:r>
      </w:hyperlink>
      <w:hyperlink r:id="rId80">
        <w:r>
          <w:rPr>
            <w:color w:val="0000FF"/>
            <w:sz w:val="24"/>
            <w:u w:val="single" w:color="0000FF"/>
          </w:rPr>
          <w:t>gov</w:t>
        </w:r>
      </w:hyperlink>
      <w:hyperlink r:id="rId81">
        <w:r>
          <w:rPr>
            <w:color w:val="0000FF"/>
            <w:sz w:val="24"/>
            <w:u w:val="single" w:color="0000FF"/>
          </w:rPr>
          <w:t>.</w:t>
        </w:r>
      </w:hyperlink>
      <w:hyperlink r:id="rId82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83">
        <w:r>
          <w:rPr>
            <w:color w:val="0000FF"/>
            <w:sz w:val="24"/>
            <w:u w:val="single" w:color="0000FF"/>
          </w:rPr>
          <w:t>www</w:t>
        </w:r>
      </w:hyperlink>
      <w:hyperlink r:id="rId84">
        <w:r>
          <w:rPr>
            <w:color w:val="0000FF"/>
            <w:sz w:val="24"/>
            <w:u w:val="single" w:color="0000FF"/>
          </w:rPr>
          <w:t>.</w:t>
        </w:r>
      </w:hyperlink>
      <w:hyperlink r:id="rId85">
        <w:r>
          <w:rPr>
            <w:color w:val="0000FF"/>
            <w:sz w:val="24"/>
            <w:u w:val="single" w:color="0000FF"/>
          </w:rPr>
          <w:t>gks</w:t>
        </w:r>
      </w:hyperlink>
      <w:hyperlink r:id="rId86">
        <w:r>
          <w:rPr>
            <w:color w:val="0000FF"/>
            <w:sz w:val="24"/>
            <w:u w:val="single" w:color="0000FF"/>
          </w:rPr>
          <w:t>.</w:t>
        </w:r>
      </w:hyperlink>
      <w:hyperlink r:id="rId87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32"/>
        <w:rPr>
          <w:sz w:val="24"/>
        </w:rPr>
      </w:pPr>
      <w:hyperlink r:id="rId88">
        <w:r>
          <w:rPr>
            <w:color w:val="0000FF"/>
            <w:sz w:val="24"/>
            <w:u w:val="single" w:color="0000FF"/>
          </w:rPr>
          <w:t>www</w:t>
        </w:r>
      </w:hyperlink>
      <w:hyperlink r:id="rId89">
        <w:r>
          <w:rPr>
            <w:color w:val="0000FF"/>
            <w:sz w:val="24"/>
            <w:u w:val="single" w:color="0000FF"/>
          </w:rPr>
          <w:t>.</w:t>
        </w:r>
      </w:hyperlink>
      <w:hyperlink r:id="rId90">
        <w:r>
          <w:rPr>
            <w:color w:val="0000FF"/>
            <w:sz w:val="24"/>
            <w:u w:val="single" w:color="0000FF"/>
          </w:rPr>
          <w:t>economy</w:t>
        </w:r>
      </w:hyperlink>
      <w:hyperlink r:id="rId91">
        <w:r>
          <w:rPr>
            <w:color w:val="0000FF"/>
            <w:sz w:val="24"/>
            <w:u w:val="single" w:color="0000FF"/>
          </w:rPr>
          <w:t>.</w:t>
        </w:r>
      </w:hyperlink>
      <w:hyperlink r:id="rId92">
        <w:r>
          <w:rPr>
            <w:color w:val="0000FF"/>
            <w:sz w:val="24"/>
            <w:u w:val="single" w:color="0000FF"/>
          </w:rPr>
          <w:t>gov</w:t>
        </w:r>
      </w:hyperlink>
      <w:hyperlink r:id="rId93">
        <w:r>
          <w:rPr>
            <w:color w:val="0000FF"/>
            <w:sz w:val="24"/>
            <w:u w:val="single" w:color="0000FF"/>
          </w:rPr>
          <w:t>.</w:t>
        </w:r>
      </w:hyperlink>
      <w:hyperlink r:id="rId94">
        <w:r>
          <w:rPr>
            <w:color w:val="0000FF"/>
            <w:sz w:val="24"/>
            <w:u w:val="single" w:color="0000FF"/>
          </w:rPr>
          <w:t>ru</w:t>
        </w:r>
      </w:hyperlink>
      <w:hyperlink r:id="rId95">
        <w:r>
          <w:rPr>
            <w:color w:val="0000FF"/>
            <w:sz w:val="24"/>
            <w:u w:val="single" w:color="0000FF"/>
          </w:rPr>
          <w:t>/</w:t>
        </w:r>
      </w:hyperlink>
      <w:hyperlink r:id="rId96">
        <w:r>
          <w:rPr>
            <w:color w:val="0000FF"/>
            <w:sz w:val="24"/>
            <w:u w:val="single" w:color="0000FF"/>
          </w:rPr>
          <w:t>minec</w:t>
        </w:r>
      </w:hyperlink>
      <w:hyperlink r:id="rId97">
        <w:r>
          <w:rPr>
            <w:color w:val="0000FF"/>
            <w:sz w:val="24"/>
            <w:u w:val="single" w:color="0000FF"/>
          </w:rPr>
          <w:t>/</w:t>
        </w:r>
      </w:hyperlink>
      <w:hyperlink r:id="rId98">
        <w:r>
          <w:rPr>
            <w:color w:val="0000FF"/>
            <w:sz w:val="24"/>
            <w:u w:val="single" w:color="0000FF"/>
          </w:rPr>
          <w:t>ma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99">
        <w:r>
          <w:rPr>
            <w:color w:val="0000FF"/>
            <w:sz w:val="24"/>
            <w:u w:val="single" w:color="0000FF"/>
          </w:rPr>
          <w:t>www</w:t>
        </w:r>
      </w:hyperlink>
      <w:hyperlink r:id="rId100">
        <w:r>
          <w:rPr>
            <w:color w:val="0000FF"/>
            <w:sz w:val="24"/>
            <w:u w:val="single" w:color="0000FF"/>
          </w:rPr>
          <w:t>.</w:t>
        </w:r>
      </w:hyperlink>
      <w:hyperlink r:id="rId101">
        <w:r>
          <w:rPr>
            <w:color w:val="0000FF"/>
            <w:sz w:val="24"/>
            <w:u w:val="single" w:color="0000FF"/>
          </w:rPr>
          <w:t>minpromtorg</w:t>
        </w:r>
      </w:hyperlink>
      <w:hyperlink r:id="rId102">
        <w:r>
          <w:rPr>
            <w:color w:val="0000FF"/>
            <w:sz w:val="24"/>
            <w:u w:val="single" w:color="0000FF"/>
          </w:rPr>
          <w:t>.</w:t>
        </w:r>
      </w:hyperlink>
      <w:hyperlink r:id="rId103">
        <w:r>
          <w:rPr>
            <w:color w:val="0000FF"/>
            <w:sz w:val="24"/>
            <w:u w:val="single" w:color="0000FF"/>
          </w:rPr>
          <w:t>gov</w:t>
        </w:r>
      </w:hyperlink>
      <w:hyperlink r:id="rId104">
        <w:r>
          <w:rPr>
            <w:color w:val="0000FF"/>
            <w:sz w:val="24"/>
            <w:u w:val="single" w:color="0000FF"/>
          </w:rPr>
          <w:t>.</w:t>
        </w:r>
      </w:hyperlink>
      <w:hyperlink r:id="rId105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32"/>
        <w:rPr>
          <w:sz w:val="24"/>
        </w:rPr>
      </w:pPr>
      <w:hyperlink r:id="rId106">
        <w:r>
          <w:rPr>
            <w:color w:val="0000FF"/>
            <w:sz w:val="24"/>
            <w:u w:val="single" w:color="0000FF"/>
          </w:rPr>
          <w:t>www</w:t>
        </w:r>
      </w:hyperlink>
      <w:hyperlink r:id="rId107">
        <w:r>
          <w:rPr>
            <w:color w:val="0000FF"/>
            <w:sz w:val="24"/>
            <w:u w:val="single" w:color="0000FF"/>
          </w:rPr>
          <w:t>.</w:t>
        </w:r>
      </w:hyperlink>
      <w:hyperlink r:id="rId108">
        <w:r>
          <w:rPr>
            <w:color w:val="0000FF"/>
            <w:sz w:val="24"/>
            <w:u w:val="single" w:color="0000FF"/>
          </w:rPr>
          <w:t>fas</w:t>
        </w:r>
      </w:hyperlink>
      <w:hyperlink r:id="rId109">
        <w:r>
          <w:rPr>
            <w:color w:val="0000FF"/>
            <w:sz w:val="24"/>
            <w:u w:val="single" w:color="0000FF"/>
          </w:rPr>
          <w:t>.</w:t>
        </w:r>
      </w:hyperlink>
      <w:hyperlink r:id="rId110">
        <w:r>
          <w:rPr>
            <w:color w:val="0000FF"/>
            <w:sz w:val="24"/>
            <w:u w:val="single" w:color="0000FF"/>
          </w:rPr>
          <w:t>gov</w:t>
        </w:r>
      </w:hyperlink>
      <w:hyperlink r:id="rId111">
        <w:r>
          <w:rPr>
            <w:color w:val="0000FF"/>
            <w:sz w:val="24"/>
            <w:u w:val="single" w:color="0000FF"/>
          </w:rPr>
          <w:t>.</w:t>
        </w:r>
      </w:hyperlink>
      <w:hyperlink r:id="rId112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антимонопольной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13">
        <w:r>
          <w:rPr>
            <w:color w:val="0000FF"/>
            <w:sz w:val="24"/>
            <w:u w:val="single" w:color="0000FF"/>
          </w:rPr>
          <w:t>www</w:t>
        </w:r>
      </w:hyperlink>
      <w:hyperlink r:id="rId114">
        <w:r>
          <w:rPr>
            <w:color w:val="0000FF"/>
            <w:sz w:val="24"/>
            <w:u w:val="single" w:color="0000FF"/>
          </w:rPr>
          <w:t>.</w:t>
        </w:r>
      </w:hyperlink>
      <w:hyperlink r:id="rId115">
        <w:r>
          <w:rPr>
            <w:color w:val="0000FF"/>
            <w:sz w:val="24"/>
            <w:u w:val="single" w:color="0000FF"/>
          </w:rPr>
          <w:t>cbr</w:t>
        </w:r>
      </w:hyperlink>
      <w:hyperlink r:id="rId116">
        <w:r>
          <w:rPr>
            <w:color w:val="0000FF"/>
            <w:sz w:val="24"/>
            <w:u w:val="single" w:color="0000FF"/>
          </w:rPr>
          <w:t>.</w:t>
        </w:r>
      </w:hyperlink>
      <w:hyperlink r:id="rId117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18">
        <w:r>
          <w:rPr>
            <w:color w:val="0000FF"/>
            <w:sz w:val="24"/>
            <w:u w:val="single" w:color="0000FF"/>
          </w:rPr>
          <w:t>www</w:t>
        </w:r>
      </w:hyperlink>
      <w:hyperlink r:id="rId119">
        <w:r>
          <w:rPr>
            <w:color w:val="0000FF"/>
            <w:sz w:val="24"/>
            <w:u w:val="single" w:color="0000FF"/>
          </w:rPr>
          <w:t>.</w:t>
        </w:r>
      </w:hyperlink>
      <w:hyperlink r:id="rId120">
        <w:r>
          <w:rPr>
            <w:color w:val="0000FF"/>
            <w:sz w:val="24"/>
            <w:u w:val="single" w:color="0000FF"/>
          </w:rPr>
          <w:t>nalog</w:t>
        </w:r>
      </w:hyperlink>
      <w:hyperlink r:id="rId121">
        <w:r>
          <w:rPr>
            <w:color w:val="0000FF"/>
            <w:sz w:val="24"/>
            <w:u w:val="single" w:color="0000FF"/>
          </w:rPr>
          <w:t>.</w:t>
        </w:r>
      </w:hyperlink>
      <w:hyperlink r:id="rId122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23">
        <w:r>
          <w:rPr>
            <w:color w:val="0000FF"/>
            <w:sz w:val="24"/>
            <w:u w:val="single" w:color="0000FF"/>
          </w:rPr>
          <w:t>www</w:t>
        </w:r>
      </w:hyperlink>
      <w:hyperlink r:id="rId124">
        <w:r>
          <w:rPr>
            <w:color w:val="0000FF"/>
            <w:sz w:val="24"/>
            <w:u w:val="single" w:color="0000FF"/>
          </w:rPr>
          <w:t>.</w:t>
        </w:r>
      </w:hyperlink>
      <w:hyperlink r:id="rId125">
        <w:r>
          <w:rPr>
            <w:color w:val="0000FF"/>
            <w:sz w:val="24"/>
            <w:u w:val="single" w:color="0000FF"/>
          </w:rPr>
          <w:t>rbx</w:t>
        </w:r>
      </w:hyperlink>
      <w:hyperlink r:id="rId126">
        <w:r>
          <w:rPr>
            <w:color w:val="0000FF"/>
            <w:sz w:val="24"/>
            <w:u w:val="single" w:color="0000FF"/>
          </w:rPr>
          <w:t>.ru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РосБизнесКонсалтинг</w:t>
      </w:r>
      <w:proofErr w:type="spellEnd"/>
      <w:r>
        <w:rPr>
          <w:sz w:val="24"/>
        </w:rPr>
        <w:t>»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27">
        <w:r>
          <w:rPr>
            <w:color w:val="0000FF"/>
            <w:sz w:val="24"/>
            <w:u w:val="single" w:color="0000FF"/>
          </w:rPr>
          <w:t>www</w:t>
        </w:r>
      </w:hyperlink>
      <w:hyperlink r:id="rId128">
        <w:r>
          <w:rPr>
            <w:color w:val="0000FF"/>
            <w:sz w:val="24"/>
            <w:u w:val="single" w:color="0000FF"/>
          </w:rPr>
          <w:t>.</w:t>
        </w:r>
      </w:hyperlink>
      <w:hyperlink r:id="rId129">
        <w:r>
          <w:rPr>
            <w:color w:val="0000FF"/>
            <w:sz w:val="24"/>
            <w:u w:val="single" w:color="0000FF"/>
          </w:rPr>
          <w:t>ram</w:t>
        </w:r>
      </w:hyperlink>
      <w:hyperlink r:id="rId130">
        <w:r>
          <w:rPr>
            <w:color w:val="0000FF"/>
            <w:sz w:val="24"/>
            <w:u w:val="single" w:color="0000FF"/>
          </w:rPr>
          <w:t>.</w:t>
        </w:r>
      </w:hyperlink>
      <w:hyperlink r:id="rId131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маркетинга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32"/>
        <w:rPr>
          <w:sz w:val="24"/>
        </w:rPr>
      </w:pPr>
      <w:hyperlink r:id="rId132">
        <w:r>
          <w:rPr>
            <w:color w:val="0000FF"/>
            <w:sz w:val="24"/>
            <w:u w:val="single" w:color="0000FF"/>
          </w:rPr>
          <w:t>www</w:t>
        </w:r>
      </w:hyperlink>
      <w:hyperlink r:id="rId133">
        <w:r>
          <w:rPr>
            <w:color w:val="0000FF"/>
            <w:sz w:val="24"/>
            <w:u w:val="single" w:color="0000FF"/>
          </w:rPr>
          <w:t>.</w:t>
        </w:r>
      </w:hyperlink>
      <w:hyperlink r:id="rId134">
        <w:r>
          <w:rPr>
            <w:color w:val="0000FF"/>
            <w:sz w:val="24"/>
            <w:u w:val="single" w:color="0000FF"/>
          </w:rPr>
          <w:t>cfin</w:t>
        </w:r>
      </w:hyperlink>
      <w:hyperlink r:id="rId135">
        <w:r>
          <w:rPr>
            <w:color w:val="0000FF"/>
            <w:sz w:val="24"/>
            <w:u w:val="single" w:color="0000FF"/>
          </w:rPr>
          <w:t>.</w:t>
        </w:r>
      </w:hyperlink>
      <w:hyperlink r:id="rId136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«Корпоративный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менеджмент»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37">
        <w:r>
          <w:rPr>
            <w:color w:val="0000FF"/>
            <w:sz w:val="24"/>
            <w:u w:val="single" w:color="0000FF"/>
          </w:rPr>
          <w:t>www</w:t>
        </w:r>
      </w:hyperlink>
      <w:hyperlink r:id="rId138">
        <w:r>
          <w:rPr>
            <w:color w:val="0000FF"/>
            <w:sz w:val="24"/>
            <w:u w:val="single" w:color="0000FF"/>
          </w:rPr>
          <w:t>.</w:t>
        </w:r>
      </w:hyperlink>
      <w:hyperlink r:id="rId139">
        <w:r>
          <w:rPr>
            <w:color w:val="0000FF"/>
            <w:sz w:val="24"/>
            <w:u w:val="single" w:color="0000FF"/>
          </w:rPr>
          <w:t>iloveeconomics</w:t>
        </w:r>
      </w:hyperlink>
      <w:hyperlink r:id="rId140">
        <w:r>
          <w:rPr>
            <w:color w:val="0000FF"/>
            <w:sz w:val="24"/>
            <w:u w:val="single" w:color="0000FF"/>
          </w:rPr>
          <w:t>.</w:t>
        </w:r>
      </w:hyperlink>
      <w:hyperlink r:id="rId141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школьника»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32"/>
        <w:rPr>
          <w:sz w:val="24"/>
        </w:rPr>
      </w:pPr>
      <w:hyperlink r:id="rId142">
        <w:r>
          <w:rPr>
            <w:color w:val="0000FF"/>
            <w:sz w:val="24"/>
            <w:u w:val="single" w:color="0000FF"/>
          </w:rPr>
          <w:t>www</w:t>
        </w:r>
      </w:hyperlink>
      <w:hyperlink r:id="rId143">
        <w:r>
          <w:rPr>
            <w:color w:val="0000FF"/>
            <w:sz w:val="24"/>
            <w:u w:val="single" w:color="0000FF"/>
          </w:rPr>
          <w:t>.</w:t>
        </w:r>
      </w:hyperlink>
      <w:hyperlink r:id="rId144">
        <w:r>
          <w:rPr>
            <w:color w:val="0000FF"/>
            <w:sz w:val="24"/>
            <w:u w:val="single" w:color="0000FF"/>
          </w:rPr>
          <w:t>nes</w:t>
        </w:r>
      </w:hyperlink>
      <w:hyperlink r:id="rId145">
        <w:r>
          <w:rPr>
            <w:color w:val="0000FF"/>
            <w:sz w:val="24"/>
            <w:u w:val="single" w:color="0000FF"/>
          </w:rPr>
          <w:t>.</w:t>
        </w:r>
      </w:hyperlink>
      <w:hyperlink r:id="rId146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финансам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47">
        <w:r>
          <w:rPr>
            <w:color w:val="0000FF"/>
            <w:sz w:val="24"/>
            <w:u w:val="single" w:color="0000FF"/>
          </w:rPr>
          <w:t>www</w:t>
        </w:r>
      </w:hyperlink>
      <w:hyperlink r:id="rId148">
        <w:r>
          <w:rPr>
            <w:color w:val="0000FF"/>
            <w:sz w:val="24"/>
            <w:u w:val="single" w:color="0000FF"/>
          </w:rPr>
          <w:t>.</w:t>
        </w:r>
      </w:hyperlink>
      <w:hyperlink r:id="rId149">
        <w:r>
          <w:rPr>
            <w:color w:val="0000FF"/>
            <w:sz w:val="24"/>
            <w:u w:val="single" w:color="0000FF"/>
          </w:rPr>
          <w:t>economicus</w:t>
        </w:r>
      </w:hyperlink>
      <w:hyperlink r:id="rId150">
        <w:r>
          <w:rPr>
            <w:color w:val="0000FF"/>
            <w:sz w:val="24"/>
            <w:u w:val="single" w:color="0000FF"/>
          </w:rPr>
          <w:t>.</w:t>
        </w:r>
      </w:hyperlink>
      <w:hyperlink r:id="rId151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образовательно-справочный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52">
        <w:r>
          <w:rPr>
            <w:sz w:val="24"/>
          </w:rPr>
          <w:t>www.cepa.new</w:t>
        </w:r>
        <w:r>
          <w:rPr>
            <w:sz w:val="24"/>
          </w:rPr>
          <w:t>school.edu/het/home.htm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англ.</w:t>
      </w:r>
      <w:r>
        <w:rPr>
          <w:spacing w:val="-4"/>
          <w:sz w:val="24"/>
        </w:rPr>
        <w:t xml:space="preserve"> </w:t>
      </w:r>
      <w:r>
        <w:rPr>
          <w:sz w:val="24"/>
        </w:rPr>
        <w:t>яз.)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r>
        <w:rPr>
          <w:sz w:val="24"/>
        </w:rPr>
        <w:t>ecsocman.edu.ru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«Экономика.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Менеджмент»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32"/>
        <w:rPr>
          <w:sz w:val="24"/>
        </w:rPr>
      </w:pPr>
      <w:hyperlink r:id="rId153">
        <w:r>
          <w:rPr>
            <w:color w:val="0000FF"/>
            <w:sz w:val="24"/>
            <w:u w:val="single" w:color="0000FF"/>
          </w:rPr>
          <w:t>www</w:t>
        </w:r>
      </w:hyperlink>
      <w:hyperlink r:id="rId154">
        <w:r>
          <w:rPr>
            <w:color w:val="0000FF"/>
            <w:sz w:val="24"/>
            <w:u w:val="single" w:color="0000FF"/>
          </w:rPr>
          <w:t>.</w:t>
        </w:r>
      </w:hyperlink>
      <w:hyperlink r:id="rId155">
        <w:r>
          <w:rPr>
            <w:color w:val="0000FF"/>
            <w:sz w:val="24"/>
            <w:u w:val="single" w:color="0000FF"/>
          </w:rPr>
          <w:t>ereport</w:t>
        </w:r>
      </w:hyperlink>
      <w:hyperlink r:id="rId156">
        <w:r>
          <w:rPr>
            <w:color w:val="0000FF"/>
            <w:sz w:val="24"/>
            <w:u w:val="single" w:color="0000FF"/>
          </w:rPr>
          <w:t>.</w:t>
        </w:r>
      </w:hyperlink>
      <w:hyperlink r:id="rId157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обзорная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58">
        <w:r>
          <w:rPr>
            <w:color w:val="0000FF"/>
            <w:sz w:val="24"/>
            <w:u w:val="single" w:color="0000FF"/>
          </w:rPr>
          <w:t>www</w:t>
        </w:r>
      </w:hyperlink>
      <w:hyperlink r:id="rId159">
        <w:r>
          <w:rPr>
            <w:color w:val="0000FF"/>
            <w:sz w:val="24"/>
            <w:u w:val="single" w:color="0000FF"/>
          </w:rPr>
          <w:t>.</w:t>
        </w:r>
      </w:hyperlink>
      <w:hyperlink r:id="rId160">
        <w:r>
          <w:rPr>
            <w:color w:val="0000FF"/>
            <w:sz w:val="24"/>
            <w:u w:val="single" w:color="0000FF"/>
          </w:rPr>
          <w:t>stat</w:t>
        </w:r>
      </w:hyperlink>
      <w:hyperlink r:id="rId161">
        <w:r>
          <w:rPr>
            <w:color w:val="0000FF"/>
            <w:sz w:val="24"/>
            <w:u w:val="single" w:color="0000FF"/>
          </w:rPr>
          <w:t>.</w:t>
        </w:r>
      </w:hyperlink>
      <w:hyperlink r:id="rId162">
        <w:r>
          <w:rPr>
            <w:color w:val="0000FF"/>
            <w:sz w:val="24"/>
            <w:u w:val="single" w:color="0000FF"/>
          </w:rPr>
          <w:t>hse</w:t>
        </w:r>
      </w:hyperlink>
      <w:hyperlink r:id="rId163">
        <w:r>
          <w:rPr>
            <w:color w:val="0000FF"/>
            <w:sz w:val="24"/>
            <w:u w:val="single" w:color="0000FF"/>
          </w:rPr>
          <w:t>.</w:t>
        </w:r>
      </w:hyperlink>
      <w:hyperlink r:id="rId164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rPr>
          <w:sz w:val="24"/>
        </w:rPr>
      </w:pPr>
      <w:hyperlink r:id="rId165">
        <w:r>
          <w:rPr>
            <w:color w:val="0000FF"/>
            <w:sz w:val="24"/>
            <w:u w:val="single" w:color="0000FF"/>
          </w:rPr>
          <w:t>www</w:t>
        </w:r>
      </w:hyperlink>
      <w:hyperlink r:id="rId166">
        <w:r>
          <w:rPr>
            <w:color w:val="0000FF"/>
            <w:sz w:val="24"/>
            <w:u w:val="single" w:color="0000FF"/>
          </w:rPr>
          <w:t>.</w:t>
        </w:r>
      </w:hyperlink>
      <w:hyperlink r:id="rId167">
        <w:r>
          <w:rPr>
            <w:color w:val="0000FF"/>
            <w:sz w:val="24"/>
            <w:u w:val="single" w:color="0000FF"/>
          </w:rPr>
          <w:t>cefir</w:t>
        </w:r>
      </w:hyperlink>
      <w:hyperlink r:id="rId168">
        <w:r>
          <w:rPr>
            <w:color w:val="0000FF"/>
            <w:sz w:val="24"/>
            <w:u w:val="single" w:color="0000FF"/>
          </w:rPr>
          <w:t>.</w:t>
        </w:r>
      </w:hyperlink>
      <w:hyperlink r:id="rId169">
        <w:r>
          <w:rPr>
            <w:color w:val="0000FF"/>
            <w:sz w:val="24"/>
            <w:u w:val="single" w:color="0000FF"/>
          </w:rPr>
          <w:t>ru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ЦЭФИР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</w:p>
    <w:p w:rsidR="003306C5" w:rsidRDefault="00C36A31">
      <w:pPr>
        <w:pStyle w:val="a4"/>
        <w:numPr>
          <w:ilvl w:val="0"/>
          <w:numId w:val="5"/>
        </w:numPr>
        <w:tabs>
          <w:tab w:val="left" w:pos="520"/>
        </w:tabs>
        <w:spacing w:before="32"/>
        <w:rPr>
          <w:sz w:val="24"/>
        </w:rPr>
      </w:pPr>
      <w:r>
        <w:rPr>
          <w:color w:val="0000FF"/>
          <w:sz w:val="24"/>
          <w:u w:val="single" w:color="0000FF"/>
        </w:rPr>
        <w:t>www.tpprf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Торгово-промышленной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3306C5" w:rsidRDefault="003306C5">
      <w:pPr>
        <w:pStyle w:val="a3"/>
      </w:pPr>
    </w:p>
    <w:p w:rsidR="003306C5" w:rsidRDefault="00C36A31">
      <w:pPr>
        <w:pStyle w:val="1"/>
        <w:spacing w:before="16" w:line="584" w:lineRule="exact"/>
        <w:ind w:right="4199"/>
      </w:pPr>
      <w:r>
        <w:pict>
          <v:rect id="_x0000_s1033" style="position:absolute;left:0;text-align:left;margin-left:33.25pt;margin-top:32.55pt;width:528.15pt;height:.6pt;z-index:-251660288;mso-position-horizontal-relative:page;mso-width-relative:page;mso-height-relative:page" fillcolor="black" stroked="f">
            <w10:wrap anchorx="page"/>
          </v:rect>
        </w:pict>
      </w: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</w:t>
      </w:r>
    </w:p>
    <w:p w:rsidR="003306C5" w:rsidRDefault="00C36A31">
      <w:pPr>
        <w:spacing w:before="115"/>
        <w:ind w:left="265"/>
        <w:rPr>
          <w:b/>
          <w:sz w:val="24"/>
        </w:rPr>
      </w:pPr>
      <w:r>
        <w:rPr>
          <w:b/>
          <w:sz w:val="24"/>
        </w:rPr>
        <w:t>ИКТ</w:t>
      </w:r>
    </w:p>
    <w:p w:rsidR="003306C5" w:rsidRDefault="003306C5">
      <w:pPr>
        <w:pStyle w:val="a3"/>
        <w:spacing w:before="1"/>
        <w:rPr>
          <w:b/>
          <w:sz w:val="22"/>
        </w:rPr>
      </w:pPr>
    </w:p>
    <w:p w:rsidR="003306C5" w:rsidRDefault="00C36A31">
      <w:pPr>
        <w:pStyle w:val="1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sectPr w:rsidR="003306C5">
      <w:pgSz w:w="16840" w:h="11910" w:orient="landscape"/>
      <w:pgMar w:top="640" w:right="6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31" w:rsidRDefault="00C36A31">
      <w:r>
        <w:separator/>
      </w:r>
    </w:p>
  </w:endnote>
  <w:endnote w:type="continuationSeparator" w:id="0">
    <w:p w:rsidR="00C36A31" w:rsidRDefault="00C3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31" w:rsidRDefault="00C36A31">
      <w:r>
        <w:separator/>
      </w:r>
    </w:p>
  </w:footnote>
  <w:footnote w:type="continuationSeparator" w:id="0">
    <w:p w:rsidR="00C36A31" w:rsidRDefault="00C3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46" w:hanging="3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8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•"/>
      <w:lvlJc w:val="left"/>
      <w:pPr>
        <w:ind w:left="575" w:hanging="24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3" w:hanging="69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9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55" w:hanging="696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•"/>
      <w:lvlJc w:val="left"/>
      <w:pPr>
        <w:ind w:left="2284" w:hanging="24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7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5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8" w:hanging="24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06C5"/>
    <w:rsid w:val="003306C5"/>
    <w:rsid w:val="00C36A31"/>
    <w:rsid w:val="00DC5FEF"/>
    <w:rsid w:val="0EB60A86"/>
    <w:rsid w:val="3EE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8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1"/>
      <w:ind w:left="520" w:hanging="360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8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31"/>
      <w:ind w:left="520" w:hanging="360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promtorg.gov.ru/" TargetMode="External"/><Relationship Id="rId117" Type="http://schemas.openxmlformats.org/officeDocument/2006/relationships/hyperlink" Target="http://www.cbr.ru/" TargetMode="External"/><Relationship Id="rId21" Type="http://schemas.openxmlformats.org/officeDocument/2006/relationships/hyperlink" Target="http://www.economy.gov.ru/minec/ma" TargetMode="External"/><Relationship Id="rId42" Type="http://schemas.openxmlformats.org/officeDocument/2006/relationships/hyperlink" Target="http://www.ram.ru/" TargetMode="External"/><Relationship Id="rId47" Type="http://schemas.openxmlformats.org/officeDocument/2006/relationships/hyperlink" Target="http://www.cfin.ru/" TargetMode="External"/><Relationship Id="rId63" Type="http://schemas.openxmlformats.org/officeDocument/2006/relationships/hyperlink" Target="http://www.ereport.ru/" TargetMode="External"/><Relationship Id="rId68" Type="http://schemas.openxmlformats.org/officeDocument/2006/relationships/hyperlink" Target="http://www.stat.hse.ru/" TargetMode="External"/><Relationship Id="rId84" Type="http://schemas.openxmlformats.org/officeDocument/2006/relationships/hyperlink" Target="http://www.gks.ru/" TargetMode="External"/><Relationship Id="rId89" Type="http://schemas.openxmlformats.org/officeDocument/2006/relationships/hyperlink" Target="http://www.economy.gov.ru/minec/ma" TargetMode="External"/><Relationship Id="rId112" Type="http://schemas.openxmlformats.org/officeDocument/2006/relationships/hyperlink" Target="http://www.fas.gov.ru/" TargetMode="External"/><Relationship Id="rId133" Type="http://schemas.openxmlformats.org/officeDocument/2006/relationships/hyperlink" Target="http://www.cfin.ru/" TargetMode="External"/><Relationship Id="rId138" Type="http://schemas.openxmlformats.org/officeDocument/2006/relationships/hyperlink" Target="http://www.iloveeconomics.ru/" TargetMode="External"/><Relationship Id="rId154" Type="http://schemas.openxmlformats.org/officeDocument/2006/relationships/hyperlink" Target="http://www.ereport.ru/" TargetMode="External"/><Relationship Id="rId159" Type="http://schemas.openxmlformats.org/officeDocument/2006/relationships/hyperlink" Target="http://www.stat.hse.ru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www.gks.ru/" TargetMode="External"/><Relationship Id="rId107" Type="http://schemas.openxmlformats.org/officeDocument/2006/relationships/hyperlink" Target="http://www.fas.gov.ru/" TargetMode="External"/><Relationship Id="rId11" Type="http://schemas.openxmlformats.org/officeDocument/2006/relationships/hyperlink" Target="http://www.minfin.ru/" TargetMode="External"/><Relationship Id="rId32" Type="http://schemas.openxmlformats.org/officeDocument/2006/relationships/hyperlink" Target="http://www.cbr.ru/" TargetMode="External"/><Relationship Id="rId37" Type="http://schemas.openxmlformats.org/officeDocument/2006/relationships/hyperlink" Target="http://www.nalog.ru/" TargetMode="External"/><Relationship Id="rId53" Type="http://schemas.openxmlformats.org/officeDocument/2006/relationships/hyperlink" Target="http://www.nes.ru/" TargetMode="External"/><Relationship Id="rId58" Type="http://schemas.openxmlformats.org/officeDocument/2006/relationships/hyperlink" Target="http://www.economicus.ru/" TargetMode="External"/><Relationship Id="rId74" Type="http://schemas.openxmlformats.org/officeDocument/2006/relationships/hyperlink" Target="http://www.minfin.ru/" TargetMode="External"/><Relationship Id="rId79" Type="http://schemas.openxmlformats.org/officeDocument/2006/relationships/hyperlink" Target="http://www.gov.ru/" TargetMode="External"/><Relationship Id="rId102" Type="http://schemas.openxmlformats.org/officeDocument/2006/relationships/hyperlink" Target="http://www.minpromtorg.gov.ru/" TargetMode="External"/><Relationship Id="rId123" Type="http://schemas.openxmlformats.org/officeDocument/2006/relationships/hyperlink" Target="http://www.rbx.ru/" TargetMode="External"/><Relationship Id="rId128" Type="http://schemas.openxmlformats.org/officeDocument/2006/relationships/hyperlink" Target="http://www.ram.ru/" TargetMode="External"/><Relationship Id="rId144" Type="http://schemas.openxmlformats.org/officeDocument/2006/relationships/hyperlink" Target="http://www.nes.ru/" TargetMode="External"/><Relationship Id="rId149" Type="http://schemas.openxmlformats.org/officeDocument/2006/relationships/hyperlink" Target="http://www.economicus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economy.gov.ru/minec/ma" TargetMode="External"/><Relationship Id="rId95" Type="http://schemas.openxmlformats.org/officeDocument/2006/relationships/hyperlink" Target="http://www.economy.gov.ru/minec/ma" TargetMode="External"/><Relationship Id="rId160" Type="http://schemas.openxmlformats.org/officeDocument/2006/relationships/hyperlink" Target="http://www.stat.hse.ru/" TargetMode="External"/><Relationship Id="rId165" Type="http://schemas.openxmlformats.org/officeDocument/2006/relationships/hyperlink" Target="http://www.cefir.ru/" TargetMode="External"/><Relationship Id="rId22" Type="http://schemas.openxmlformats.org/officeDocument/2006/relationships/hyperlink" Target="http://www.economy.gov.ru/minec/ma" TargetMode="External"/><Relationship Id="rId27" Type="http://schemas.openxmlformats.org/officeDocument/2006/relationships/hyperlink" Target="http://www.minpromtorg.gov.ru/" TargetMode="External"/><Relationship Id="rId43" Type="http://schemas.openxmlformats.org/officeDocument/2006/relationships/hyperlink" Target="http://www.ram.ru/" TargetMode="External"/><Relationship Id="rId48" Type="http://schemas.openxmlformats.org/officeDocument/2006/relationships/hyperlink" Target="http://www.iloveeconomics.ru/" TargetMode="External"/><Relationship Id="rId64" Type="http://schemas.openxmlformats.org/officeDocument/2006/relationships/hyperlink" Target="http://www.stat.hse.ru/" TargetMode="External"/><Relationship Id="rId69" Type="http://schemas.openxmlformats.org/officeDocument/2006/relationships/hyperlink" Target="http://www.cefir.ru/" TargetMode="External"/><Relationship Id="rId113" Type="http://schemas.openxmlformats.org/officeDocument/2006/relationships/hyperlink" Target="http://www.cbr.ru/" TargetMode="External"/><Relationship Id="rId118" Type="http://schemas.openxmlformats.org/officeDocument/2006/relationships/hyperlink" Target="http://www.nalog.ru/" TargetMode="External"/><Relationship Id="rId134" Type="http://schemas.openxmlformats.org/officeDocument/2006/relationships/hyperlink" Target="http://www.cfin.ru/" TargetMode="External"/><Relationship Id="rId139" Type="http://schemas.openxmlformats.org/officeDocument/2006/relationships/hyperlink" Target="http://www.iloveeconomics.ru/" TargetMode="External"/><Relationship Id="rId80" Type="http://schemas.openxmlformats.org/officeDocument/2006/relationships/hyperlink" Target="http://www.gov.ru/" TargetMode="External"/><Relationship Id="rId85" Type="http://schemas.openxmlformats.org/officeDocument/2006/relationships/hyperlink" Target="http://www.gks.ru/" TargetMode="External"/><Relationship Id="rId150" Type="http://schemas.openxmlformats.org/officeDocument/2006/relationships/hyperlink" Target="http://www.economicus.ru/" TargetMode="External"/><Relationship Id="rId155" Type="http://schemas.openxmlformats.org/officeDocument/2006/relationships/hyperlink" Target="http://www.ereport.ru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www.gov.ru/" TargetMode="External"/><Relationship Id="rId17" Type="http://schemas.openxmlformats.org/officeDocument/2006/relationships/hyperlink" Target="http://www.gks.ru/" TargetMode="External"/><Relationship Id="rId33" Type="http://schemas.openxmlformats.org/officeDocument/2006/relationships/hyperlink" Target="http://www.cbr.ru/" TargetMode="External"/><Relationship Id="rId38" Type="http://schemas.openxmlformats.org/officeDocument/2006/relationships/hyperlink" Target="http://www.nalog.ru/" TargetMode="External"/><Relationship Id="rId59" Type="http://schemas.openxmlformats.org/officeDocument/2006/relationships/hyperlink" Target="http://www.cepa.newschool.edu/het/home.htm" TargetMode="External"/><Relationship Id="rId103" Type="http://schemas.openxmlformats.org/officeDocument/2006/relationships/hyperlink" Target="http://www.minpromtorg.gov.ru/" TargetMode="External"/><Relationship Id="rId108" Type="http://schemas.openxmlformats.org/officeDocument/2006/relationships/hyperlink" Target="http://www.fas.gov.ru/" TargetMode="External"/><Relationship Id="rId124" Type="http://schemas.openxmlformats.org/officeDocument/2006/relationships/hyperlink" Target="http://www.rbx.ru/" TargetMode="External"/><Relationship Id="rId129" Type="http://schemas.openxmlformats.org/officeDocument/2006/relationships/hyperlink" Target="http://www.ram.ru/" TargetMode="External"/><Relationship Id="rId54" Type="http://schemas.openxmlformats.org/officeDocument/2006/relationships/hyperlink" Target="http://www.nes.ru/" TargetMode="External"/><Relationship Id="rId70" Type="http://schemas.openxmlformats.org/officeDocument/2006/relationships/hyperlink" Target="http://www.cefir.ru/" TargetMode="External"/><Relationship Id="rId75" Type="http://schemas.openxmlformats.org/officeDocument/2006/relationships/hyperlink" Target="http://www.minfin.ru/" TargetMode="External"/><Relationship Id="rId91" Type="http://schemas.openxmlformats.org/officeDocument/2006/relationships/hyperlink" Target="http://www.economy.gov.ru/minec/ma" TargetMode="External"/><Relationship Id="rId96" Type="http://schemas.openxmlformats.org/officeDocument/2006/relationships/hyperlink" Target="http://www.economy.gov.ru/minec/ma" TargetMode="External"/><Relationship Id="rId140" Type="http://schemas.openxmlformats.org/officeDocument/2006/relationships/hyperlink" Target="http://www.iloveeconomics.ru/" TargetMode="External"/><Relationship Id="rId145" Type="http://schemas.openxmlformats.org/officeDocument/2006/relationships/hyperlink" Target="http://www.nes.ru/" TargetMode="External"/><Relationship Id="rId161" Type="http://schemas.openxmlformats.org/officeDocument/2006/relationships/hyperlink" Target="http://www.stat.hse.ru/" TargetMode="External"/><Relationship Id="rId166" Type="http://schemas.openxmlformats.org/officeDocument/2006/relationships/hyperlink" Target="http://www.cefi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ks.ru/" TargetMode="External"/><Relationship Id="rId23" Type="http://schemas.openxmlformats.org/officeDocument/2006/relationships/hyperlink" Target="http://www.economy.gov.ru/minec/ma" TargetMode="External"/><Relationship Id="rId28" Type="http://schemas.openxmlformats.org/officeDocument/2006/relationships/hyperlink" Target="http://www.fas.gov.ru/" TargetMode="External"/><Relationship Id="rId36" Type="http://schemas.openxmlformats.org/officeDocument/2006/relationships/hyperlink" Target="http://www.nalog.ru/" TargetMode="External"/><Relationship Id="rId49" Type="http://schemas.openxmlformats.org/officeDocument/2006/relationships/hyperlink" Target="http://www.iloveeconomics.ru/" TargetMode="External"/><Relationship Id="rId57" Type="http://schemas.openxmlformats.org/officeDocument/2006/relationships/hyperlink" Target="http://www.economicus.ru/" TargetMode="External"/><Relationship Id="rId106" Type="http://schemas.openxmlformats.org/officeDocument/2006/relationships/hyperlink" Target="http://www.fas.gov.ru/" TargetMode="External"/><Relationship Id="rId114" Type="http://schemas.openxmlformats.org/officeDocument/2006/relationships/hyperlink" Target="http://www.cbr.ru/" TargetMode="External"/><Relationship Id="rId119" Type="http://schemas.openxmlformats.org/officeDocument/2006/relationships/hyperlink" Target="http://www.nalog.ru/" TargetMode="External"/><Relationship Id="rId127" Type="http://schemas.openxmlformats.org/officeDocument/2006/relationships/hyperlink" Target="http://www.ram.ru/" TargetMode="External"/><Relationship Id="rId10" Type="http://schemas.openxmlformats.org/officeDocument/2006/relationships/hyperlink" Target="http://www.minfin.ru/" TargetMode="External"/><Relationship Id="rId31" Type="http://schemas.openxmlformats.org/officeDocument/2006/relationships/hyperlink" Target="http://www.fas.gov.ru/" TargetMode="External"/><Relationship Id="rId44" Type="http://schemas.openxmlformats.org/officeDocument/2006/relationships/hyperlink" Target="http://www.ram.ru/" TargetMode="External"/><Relationship Id="rId52" Type="http://schemas.openxmlformats.org/officeDocument/2006/relationships/hyperlink" Target="http://www.nes.ru/" TargetMode="External"/><Relationship Id="rId60" Type="http://schemas.openxmlformats.org/officeDocument/2006/relationships/hyperlink" Target="http://www.ereport.ru/" TargetMode="External"/><Relationship Id="rId65" Type="http://schemas.openxmlformats.org/officeDocument/2006/relationships/hyperlink" Target="http://www.stat.hse.ru/" TargetMode="External"/><Relationship Id="rId73" Type="http://schemas.openxmlformats.org/officeDocument/2006/relationships/hyperlink" Target="http://www.minfin.ru/" TargetMode="External"/><Relationship Id="rId78" Type="http://schemas.openxmlformats.org/officeDocument/2006/relationships/hyperlink" Target="http://www.gov.ru/" TargetMode="External"/><Relationship Id="rId81" Type="http://schemas.openxmlformats.org/officeDocument/2006/relationships/hyperlink" Target="http://www.gov.ru/" TargetMode="External"/><Relationship Id="rId86" Type="http://schemas.openxmlformats.org/officeDocument/2006/relationships/hyperlink" Target="http://www.gks.ru/" TargetMode="External"/><Relationship Id="rId94" Type="http://schemas.openxmlformats.org/officeDocument/2006/relationships/hyperlink" Target="http://www.economy.gov.ru/minec/ma" TargetMode="External"/><Relationship Id="rId99" Type="http://schemas.openxmlformats.org/officeDocument/2006/relationships/hyperlink" Target="http://www.minpromtorg.gov.ru/" TargetMode="External"/><Relationship Id="rId101" Type="http://schemas.openxmlformats.org/officeDocument/2006/relationships/hyperlink" Target="http://www.minpromtorg.gov.ru/" TargetMode="External"/><Relationship Id="rId122" Type="http://schemas.openxmlformats.org/officeDocument/2006/relationships/hyperlink" Target="http://www.nalog.ru/" TargetMode="External"/><Relationship Id="rId130" Type="http://schemas.openxmlformats.org/officeDocument/2006/relationships/hyperlink" Target="http://www.ram.ru/" TargetMode="External"/><Relationship Id="rId135" Type="http://schemas.openxmlformats.org/officeDocument/2006/relationships/hyperlink" Target="http://www.cfin.ru/" TargetMode="External"/><Relationship Id="rId143" Type="http://schemas.openxmlformats.org/officeDocument/2006/relationships/hyperlink" Target="http://www.nes.ru/" TargetMode="External"/><Relationship Id="rId148" Type="http://schemas.openxmlformats.org/officeDocument/2006/relationships/hyperlink" Target="http://www.economicus.ru/" TargetMode="External"/><Relationship Id="rId151" Type="http://schemas.openxmlformats.org/officeDocument/2006/relationships/hyperlink" Target="http://www.economicus.ru/" TargetMode="External"/><Relationship Id="rId156" Type="http://schemas.openxmlformats.org/officeDocument/2006/relationships/hyperlink" Target="http://www.ereport.ru/" TargetMode="External"/><Relationship Id="rId164" Type="http://schemas.openxmlformats.org/officeDocument/2006/relationships/hyperlink" Target="http://www.stat.hse.ru/" TargetMode="External"/><Relationship Id="rId169" Type="http://schemas.openxmlformats.org/officeDocument/2006/relationships/hyperlink" Target="http://www.cefi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fin.ru/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economy.gov.ru/minec/ma" TargetMode="External"/><Relationship Id="rId39" Type="http://schemas.openxmlformats.org/officeDocument/2006/relationships/hyperlink" Target="http://www.rbx.ru/" TargetMode="External"/><Relationship Id="rId109" Type="http://schemas.openxmlformats.org/officeDocument/2006/relationships/hyperlink" Target="http://www.fas.gov.ru/" TargetMode="External"/><Relationship Id="rId34" Type="http://schemas.openxmlformats.org/officeDocument/2006/relationships/hyperlink" Target="http://www.cbr.ru/" TargetMode="External"/><Relationship Id="rId50" Type="http://schemas.openxmlformats.org/officeDocument/2006/relationships/hyperlink" Target="http://www.iloveeconomics.ru/" TargetMode="External"/><Relationship Id="rId55" Type="http://schemas.openxmlformats.org/officeDocument/2006/relationships/hyperlink" Target="http://www.economicus.ru/" TargetMode="External"/><Relationship Id="rId76" Type="http://schemas.openxmlformats.org/officeDocument/2006/relationships/hyperlink" Target="http://www.minfin.ru/" TargetMode="External"/><Relationship Id="rId97" Type="http://schemas.openxmlformats.org/officeDocument/2006/relationships/hyperlink" Target="http://www.economy.gov.ru/minec/ma" TargetMode="External"/><Relationship Id="rId104" Type="http://schemas.openxmlformats.org/officeDocument/2006/relationships/hyperlink" Target="http://www.minpromtorg.gov.ru/" TargetMode="External"/><Relationship Id="rId120" Type="http://schemas.openxmlformats.org/officeDocument/2006/relationships/hyperlink" Target="http://www.nalog.ru/" TargetMode="External"/><Relationship Id="rId125" Type="http://schemas.openxmlformats.org/officeDocument/2006/relationships/hyperlink" Target="http://www.rbx.ru/" TargetMode="External"/><Relationship Id="rId141" Type="http://schemas.openxmlformats.org/officeDocument/2006/relationships/hyperlink" Target="http://www.iloveeconomics.ru/" TargetMode="External"/><Relationship Id="rId146" Type="http://schemas.openxmlformats.org/officeDocument/2006/relationships/hyperlink" Target="http://www.nes.ru/" TargetMode="External"/><Relationship Id="rId167" Type="http://schemas.openxmlformats.org/officeDocument/2006/relationships/hyperlink" Target="http://www.cefir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efir.ru/" TargetMode="External"/><Relationship Id="rId92" Type="http://schemas.openxmlformats.org/officeDocument/2006/relationships/hyperlink" Target="http://www.economy.gov.ru/minec/ma" TargetMode="External"/><Relationship Id="rId162" Type="http://schemas.openxmlformats.org/officeDocument/2006/relationships/hyperlink" Target="http://www.stat.hse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as.gov.ru/" TargetMode="External"/><Relationship Id="rId24" Type="http://schemas.openxmlformats.org/officeDocument/2006/relationships/hyperlink" Target="http://www.minpromtorg.gov.ru/" TargetMode="External"/><Relationship Id="rId40" Type="http://schemas.openxmlformats.org/officeDocument/2006/relationships/hyperlink" Target="http://www.rbx.ru/" TargetMode="External"/><Relationship Id="rId45" Type="http://schemas.openxmlformats.org/officeDocument/2006/relationships/hyperlink" Target="http://www.cfin.ru/" TargetMode="External"/><Relationship Id="rId66" Type="http://schemas.openxmlformats.org/officeDocument/2006/relationships/hyperlink" Target="http://www.stat.hse.ru/" TargetMode="External"/><Relationship Id="rId87" Type="http://schemas.openxmlformats.org/officeDocument/2006/relationships/hyperlink" Target="http://www.gks.ru/" TargetMode="External"/><Relationship Id="rId110" Type="http://schemas.openxmlformats.org/officeDocument/2006/relationships/hyperlink" Target="http://www.fas.gov.ru/" TargetMode="External"/><Relationship Id="rId115" Type="http://schemas.openxmlformats.org/officeDocument/2006/relationships/hyperlink" Target="http://www.cbr.ru/" TargetMode="External"/><Relationship Id="rId131" Type="http://schemas.openxmlformats.org/officeDocument/2006/relationships/hyperlink" Target="http://www.ram.ru/" TargetMode="External"/><Relationship Id="rId136" Type="http://schemas.openxmlformats.org/officeDocument/2006/relationships/hyperlink" Target="http://www.cfin.ru/" TargetMode="External"/><Relationship Id="rId157" Type="http://schemas.openxmlformats.org/officeDocument/2006/relationships/hyperlink" Target="http://www.ereport.ru/" TargetMode="External"/><Relationship Id="rId61" Type="http://schemas.openxmlformats.org/officeDocument/2006/relationships/hyperlink" Target="http://www.ereport.ru/" TargetMode="External"/><Relationship Id="rId82" Type="http://schemas.openxmlformats.org/officeDocument/2006/relationships/hyperlink" Target="http://www.gov.ru/" TargetMode="External"/><Relationship Id="rId152" Type="http://schemas.openxmlformats.org/officeDocument/2006/relationships/hyperlink" Target="http://www.cepa.newschool.edu/het/home.htm" TargetMode="External"/><Relationship Id="rId19" Type="http://schemas.openxmlformats.org/officeDocument/2006/relationships/hyperlink" Target="http://www.economy.gov.ru/minec/ma" TargetMode="External"/><Relationship Id="rId14" Type="http://schemas.openxmlformats.org/officeDocument/2006/relationships/hyperlink" Target="http://www.gov.ru/" TargetMode="External"/><Relationship Id="rId30" Type="http://schemas.openxmlformats.org/officeDocument/2006/relationships/hyperlink" Target="http://www.fas.gov.ru/" TargetMode="External"/><Relationship Id="rId35" Type="http://schemas.openxmlformats.org/officeDocument/2006/relationships/hyperlink" Target="http://www.cbr.ru/" TargetMode="External"/><Relationship Id="rId56" Type="http://schemas.openxmlformats.org/officeDocument/2006/relationships/hyperlink" Target="http://www.economicus.ru/" TargetMode="External"/><Relationship Id="rId77" Type="http://schemas.openxmlformats.org/officeDocument/2006/relationships/hyperlink" Target="http://www.minfin.ru/" TargetMode="External"/><Relationship Id="rId100" Type="http://schemas.openxmlformats.org/officeDocument/2006/relationships/hyperlink" Target="http://www.minpromtorg.gov.ru/" TargetMode="External"/><Relationship Id="rId105" Type="http://schemas.openxmlformats.org/officeDocument/2006/relationships/hyperlink" Target="http://www.minpromtorg.gov.ru/" TargetMode="External"/><Relationship Id="rId126" Type="http://schemas.openxmlformats.org/officeDocument/2006/relationships/hyperlink" Target="http://www.rbx.ru/" TargetMode="External"/><Relationship Id="rId147" Type="http://schemas.openxmlformats.org/officeDocument/2006/relationships/hyperlink" Target="http://www.economicus.ru/" TargetMode="External"/><Relationship Id="rId168" Type="http://schemas.openxmlformats.org/officeDocument/2006/relationships/hyperlink" Target="http://www.cefir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loveeconomics.ru/" TargetMode="External"/><Relationship Id="rId72" Type="http://schemas.openxmlformats.org/officeDocument/2006/relationships/hyperlink" Target="http://www.cefir.ru/" TargetMode="External"/><Relationship Id="rId93" Type="http://schemas.openxmlformats.org/officeDocument/2006/relationships/hyperlink" Target="http://www.economy.gov.ru/minec/ma" TargetMode="External"/><Relationship Id="rId98" Type="http://schemas.openxmlformats.org/officeDocument/2006/relationships/hyperlink" Target="http://www.economy.gov.ru/minec/ma" TargetMode="External"/><Relationship Id="rId121" Type="http://schemas.openxmlformats.org/officeDocument/2006/relationships/hyperlink" Target="http://www.nalog.ru/" TargetMode="External"/><Relationship Id="rId142" Type="http://schemas.openxmlformats.org/officeDocument/2006/relationships/hyperlink" Target="http://www.nes.ru/" TargetMode="External"/><Relationship Id="rId163" Type="http://schemas.openxmlformats.org/officeDocument/2006/relationships/hyperlink" Target="http://www.stat.hse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inpromtorg.gov.ru/" TargetMode="External"/><Relationship Id="rId46" Type="http://schemas.openxmlformats.org/officeDocument/2006/relationships/hyperlink" Target="http://www.cfin.ru/" TargetMode="External"/><Relationship Id="rId67" Type="http://schemas.openxmlformats.org/officeDocument/2006/relationships/hyperlink" Target="http://www.stat.hse.ru/" TargetMode="External"/><Relationship Id="rId116" Type="http://schemas.openxmlformats.org/officeDocument/2006/relationships/hyperlink" Target="http://www.cbr.ru/" TargetMode="External"/><Relationship Id="rId137" Type="http://schemas.openxmlformats.org/officeDocument/2006/relationships/hyperlink" Target="http://www.iloveeconomics.ru/" TargetMode="External"/><Relationship Id="rId158" Type="http://schemas.openxmlformats.org/officeDocument/2006/relationships/hyperlink" Target="http://www.stat.hse.ru/" TargetMode="External"/><Relationship Id="rId20" Type="http://schemas.openxmlformats.org/officeDocument/2006/relationships/hyperlink" Target="http://www.economy.gov.ru/minec/ma" TargetMode="External"/><Relationship Id="rId41" Type="http://schemas.openxmlformats.org/officeDocument/2006/relationships/hyperlink" Target="http://www.rbx.ru/" TargetMode="External"/><Relationship Id="rId62" Type="http://schemas.openxmlformats.org/officeDocument/2006/relationships/hyperlink" Target="http://www.ereport.ru/" TargetMode="External"/><Relationship Id="rId83" Type="http://schemas.openxmlformats.org/officeDocument/2006/relationships/hyperlink" Target="http://www.gks.ru/" TargetMode="External"/><Relationship Id="rId88" Type="http://schemas.openxmlformats.org/officeDocument/2006/relationships/hyperlink" Target="http://www.economy.gov.ru/minec/ma" TargetMode="External"/><Relationship Id="rId111" Type="http://schemas.openxmlformats.org/officeDocument/2006/relationships/hyperlink" Target="http://www.fas.gov.ru/" TargetMode="External"/><Relationship Id="rId132" Type="http://schemas.openxmlformats.org/officeDocument/2006/relationships/hyperlink" Target="http://www.cfin.ru/" TargetMode="External"/><Relationship Id="rId153" Type="http://schemas.openxmlformats.org/officeDocument/2006/relationships/hyperlink" Target="http://www.erepo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30"/>
    <customShpInfo spid="_x0000_s1029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3300</Words>
  <Characters>18810</Characters>
  <Application>Microsoft Office Word</Application>
  <DocSecurity>0</DocSecurity>
  <Lines>156</Lines>
  <Paragraphs>44</Paragraphs>
  <ScaleCrop>false</ScaleCrop>
  <Company>Истоминская ООШ</Company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79231</dc:creator>
  <cp:lastModifiedBy>teacher</cp:lastModifiedBy>
  <cp:revision>2</cp:revision>
  <dcterms:created xsi:type="dcterms:W3CDTF">2024-11-05T11:29:00Z</dcterms:created>
  <dcterms:modified xsi:type="dcterms:W3CDTF">2024-11-05T14:49:00Z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ABA36832CE534809A192A461AF327399_13</vt:lpwstr>
  </property>
</Properties>
</file>